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71" w:rsidRDefault="00375471" w:rsidP="00375471">
      <w:pPr>
        <w:spacing w:before="120" w:after="0" w:line="360" w:lineRule="auto"/>
        <w:jc w:val="center"/>
        <w:rPr>
          <w:rFonts w:ascii="Times New Roman" w:hAnsi="Times New Roman" w:cs="Times New Roman"/>
          <w:b/>
          <w:bCs/>
          <w:i/>
          <w:iCs/>
          <w:sz w:val="28"/>
          <w:szCs w:val="28"/>
          <w:u w:val="single"/>
        </w:rPr>
      </w:pPr>
      <w:r w:rsidRPr="00FB2F9B">
        <w:rPr>
          <w:rFonts w:ascii="Times New Roman" w:hAnsi="Times New Roman" w:cs="Times New Roman"/>
          <w:b/>
          <w:bCs/>
          <w:i/>
          <w:iCs/>
          <w:noProof/>
          <w:sz w:val="28"/>
          <w:szCs w:val="28"/>
          <w:u w:val="single"/>
        </w:rPr>
        <mc:AlternateContent>
          <mc:Choice Requires="wpg">
            <w:drawing>
              <wp:anchor distT="0" distB="0" distL="114300" distR="114300" simplePos="0" relativeHeight="251671552" behindDoc="0" locked="0" layoutInCell="1" allowOverlap="1" wp14:anchorId="265A9734" wp14:editId="7C6762BB">
                <wp:simplePos x="0" y="0"/>
                <wp:positionH relativeFrom="column">
                  <wp:posOffset>-572135</wp:posOffset>
                </wp:positionH>
                <wp:positionV relativeFrom="paragraph">
                  <wp:posOffset>-352425</wp:posOffset>
                </wp:positionV>
                <wp:extent cx="1037590" cy="1075055"/>
                <wp:effectExtent l="0" t="0" r="0" b="0"/>
                <wp:wrapNone/>
                <wp:docPr id="23" name="مجموعة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1075055"/>
                          <a:chOff x="1048" y="600"/>
                          <a:chExt cx="3081" cy="3173"/>
                        </a:xfrm>
                      </wpg:grpSpPr>
                      <pic:pic xmlns:pic="http://schemas.openxmlformats.org/drawingml/2006/picture">
                        <pic:nvPicPr>
                          <pic:cNvPr id="24" name="Picture 1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043" t="14471" r="9183" b="9065"/>
                          <a:stretch/>
                        </pic:blipFill>
                        <pic:spPr bwMode="auto">
                          <a:xfrm>
                            <a:off x="1048" y="600"/>
                            <a:ext cx="3081" cy="3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1"/>
                          <a:stretch/>
                        </pic:blipFill>
                        <pic:spPr bwMode="auto">
                          <a:xfrm>
                            <a:off x="1200" y="945"/>
                            <a:ext cx="2762" cy="2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مجموعة 23" o:spid="_x0000_s1026" style="position:absolute;margin-left:-45.05pt;margin-top:-27.75pt;width:81.7pt;height:84.65pt;z-index:251671552" coordorigin="1048,600" coordsize="3081,317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&#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1048;top:600;width:3081;height:3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ZCR/EAAAA2wAAAA8AAABkcnMvZG93bnJldi54bWxEj0FrwkAUhO+F/oflFXqrm6gUG13FCkIv&#10;Yo0VPD6yzyQk+zZktzH5964geBxm5htmsepNLTpqXWlZQTyKQBBnVpecK/g7bj9mIJxH1lhbJgUD&#10;OVgtX18WmGh75QN1qc9FgLBLUEHhfZNI6bKCDLqRbYiDd7GtQR9km0vd4jXATS3HUfQpDZYcFgps&#10;aFNQVqX/RsF5V56OX79VPDl8d3IzxNWwX0dKvb/16zkIT71/hh/tH61gPIX7l/AD5P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lZCR/EAAAA2wAAAA8AAAAAAAAAAAAAAAAA&#10;nwIAAGRycy9kb3ducmV2LnhtbFBLBQYAAAAABAAEAPcAAACQAwAAAAA=&#10;">
                  <v:imagedata r:id="rId9" o:title="" croptop="9484f" cropbottom="5941f" cropleft="15101f" cropright="6018f"/>
                </v:shape>
                <v:shape id="Picture 18" o:spid="_x0000_s1028" type="#_x0000_t75" style="position:absolute;left:1200;top:945;width:2762;height:26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DHQ3CAAAA2wAAAA8AAABkcnMvZG93bnJldi54bWxEj92KwjAUhO8F3yEcwTtNLf5RjSKyCwsr&#10;C2of4NAcm2JzUpuo9e03C8JeDjPzDbPedrYWD2p95VjBZJyAIC6crrhUkJ8/R0sQPiBrrB2Tghd5&#10;2G76vTVm2j35SI9TKEWEsM9QgQmhyaT0hSGLfuwa4uhdXGsxRNmWUrf4jHBbyzRJ5tJixXHBYEN7&#10;Q8X1dLcKanP4xtlyek9f/HObn/N8cUw/lBoOut0KRKAu/Iff7S+tIJ3B35f4A+Tm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wx0NwgAAANsAAAAPAAAAAAAAAAAAAAAAAJ8C&#10;AABkcnMvZG93bnJldi54bWxQSwUGAAAAAAQABAD3AAAAjgMAAAAA&#10;">
                  <v:imagedata r:id="rId10" o:title="" cropleft="1f" cropright="-1f"/>
                </v:shape>
              </v:group>
            </w:pict>
          </mc:Fallback>
        </mc:AlternateContent>
      </w:r>
      <w:r w:rsidRPr="0063361F">
        <w:rPr>
          <w:rFonts w:ascii="Times New Roman" w:eastAsia="Times New Roman" w:hAnsi="Times New Roman" w:cs="Times New Roman"/>
          <w:noProof/>
        </w:rPr>
        <mc:AlternateContent>
          <mc:Choice Requires="wpg">
            <w:drawing>
              <wp:anchor distT="0" distB="0" distL="114300" distR="114300" simplePos="0" relativeHeight="251673600" behindDoc="0" locked="0" layoutInCell="1" allowOverlap="1" wp14:anchorId="5F301E8D" wp14:editId="5410DF7D">
                <wp:simplePos x="0" y="0"/>
                <wp:positionH relativeFrom="column">
                  <wp:posOffset>5012690</wp:posOffset>
                </wp:positionH>
                <wp:positionV relativeFrom="paragraph">
                  <wp:posOffset>-307340</wp:posOffset>
                </wp:positionV>
                <wp:extent cx="1155065" cy="1127760"/>
                <wp:effectExtent l="0" t="0" r="6985" b="0"/>
                <wp:wrapNone/>
                <wp:docPr id="17" name="مجموعة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065" cy="1127760"/>
                          <a:chOff x="7847" y="-765"/>
                          <a:chExt cx="2372" cy="2299"/>
                        </a:xfrm>
                      </wpg:grpSpPr>
                      <pic:pic xmlns:pic="http://schemas.openxmlformats.org/drawingml/2006/picture">
                        <pic:nvPicPr>
                          <pic:cNvPr id="18" name="Picture 1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178" t="9859" r="8881" b="14590"/>
                          <a:stretch/>
                        </pic:blipFill>
                        <pic:spPr bwMode="auto">
                          <a:xfrm>
                            <a:off x="7847" y="-765"/>
                            <a:ext cx="2372" cy="2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847" y="-723"/>
                            <a:ext cx="2372" cy="2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مجموعة 17" o:spid="_x0000_s1026" style="position:absolute;margin-left:394.7pt;margin-top:-24.2pt;width:90.95pt;height:88.8pt;z-index:251673600" coordorigin="7847,-765" coordsize="2372,22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">
                <v:shape id="Picture 14" o:spid="_x0000_s1027" type="#_x0000_t75" style="position:absolute;left:7847;top:-765;width:2372;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kmnPFAAAA2wAAAA8AAABkcnMvZG93bnJldi54bWxEj0FvwjAMhe9I/IfISLtByjahqSMgxlRp&#10;O3AAxt00XlvROKXJaMevxwckbrbe83uf58ve1epCbag8G5hOElDEubcVFwZ+9tn4DVSIyBZrz2Tg&#10;nwIsF8PBHFPrO97SZRcLJSEcUjRQxtikWoe8JIdh4hti0X596zDK2hbatthJuKv1c5LMtMOKpaHE&#10;htYl5afdnzOwx8/vl1V3PJ8/smu2ft0cjtPTwZinUb96BxWpjw/z/frLCr7Ayi8ygF7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pJpzxQAAANsAAAAPAAAAAAAAAAAAAAAA&#10;AJ8CAABkcnMvZG93bnJldi54bWxQSwUGAAAAAAQABAD3AAAAkQMAAAAA&#10;">
                  <v:imagedata r:id="rId13" o:title="" croptop="6461f" cropbottom="9562f" cropleft="10602f" cropright="5820f"/>
                </v:shape>
                <v:shape id="Picture 15" o:spid="_x0000_s1028" type="#_x0000_t75" style="position:absolute;left:7847;top:-723;width:2372;height:2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v+mO8AAAA2wAAAA8AAABkcnMvZG93bnJldi54bWxET0sKwjAQ3QveIYzgRjRVULQaRQTBhRs/&#10;iMuxGdtiMylNrPX2RhDczeN9Z7FqTCFqqlxuWcFwEIEgTqzOOVVwPm37UxDOI2ssLJOCNzlYLdut&#10;BcbavvhA9dGnIoSwi1FB5n0ZS+mSjAy6gS2JA3e3lUEfYJVKXeErhJtCjqJoIg3mHBoyLGmTUfI4&#10;Po2Cq0575/H+kmuuKUFfkLzeSKlup1nPQXhq/F/8c+90mD+D7y/hALn8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XL/pjvAAAANsAAAAPAAAAAAAAAAAAAAAAAJ8CAABkcnMv&#10;ZG93bnJldi54bWxQSwUGAAAAAAQABAD3AAAAiAMAAAAA&#10;">
                  <v:imagedata r:id="rId14" o:title=""/>
                </v:shape>
              </v:group>
            </w:pict>
          </mc:Fallback>
        </mc:AlternateContent>
      </w:r>
    </w:p>
    <w:p w:rsidR="00375471" w:rsidRDefault="00375471" w:rsidP="00375471">
      <w:pPr>
        <w:spacing w:before="120" w:after="0" w:line="360" w:lineRule="auto"/>
        <w:jc w:val="center"/>
        <w:rPr>
          <w:rFonts w:ascii="Times New Roman" w:hAnsi="Times New Roman" w:cs="Times New Roman"/>
          <w:b/>
          <w:bCs/>
          <w:i/>
          <w:iCs/>
          <w:sz w:val="28"/>
          <w:szCs w:val="28"/>
          <w:u w:val="single"/>
          <w:rtl/>
        </w:rPr>
      </w:pPr>
    </w:p>
    <w:p w:rsidR="00375471" w:rsidRDefault="00375471" w:rsidP="00375471">
      <w:pPr>
        <w:spacing w:before="120" w:after="0" w:line="360" w:lineRule="auto"/>
        <w:jc w:val="center"/>
        <w:rPr>
          <w:rFonts w:ascii="Times New Roman" w:hAnsi="Times New Roman" w:cs="Times New Roman"/>
          <w:b/>
          <w:bCs/>
          <w:i/>
          <w:iCs/>
          <w:sz w:val="28"/>
          <w:szCs w:val="28"/>
          <w:u w:val="single"/>
          <w:rtl/>
        </w:rPr>
      </w:pPr>
    </w:p>
    <w:p w:rsidR="00375471" w:rsidRDefault="00375471" w:rsidP="00375471">
      <w:pPr>
        <w:spacing w:before="120" w:after="0" w:line="360" w:lineRule="auto"/>
        <w:jc w:val="center"/>
        <w:rPr>
          <w:rFonts w:ascii="Times New Roman" w:hAnsi="Times New Roman" w:cs="Times New Roman"/>
          <w:b/>
          <w:bCs/>
          <w:i/>
          <w:iCs/>
          <w:sz w:val="28"/>
          <w:szCs w:val="28"/>
          <w:u w:val="single"/>
        </w:rPr>
      </w:pPr>
    </w:p>
    <w:p w:rsidR="00375471" w:rsidRDefault="00375471" w:rsidP="00375471">
      <w:pPr>
        <w:spacing w:before="120" w:after="0" w:line="360" w:lineRule="auto"/>
        <w:jc w:val="center"/>
        <w:rPr>
          <w:rFonts w:ascii="Times New Roman" w:hAnsi="Times New Roman" w:cs="Times New Roman"/>
          <w:b/>
          <w:bCs/>
          <w:i/>
          <w:iCs/>
          <w:sz w:val="28"/>
          <w:szCs w:val="28"/>
          <w:u w:val="single"/>
        </w:rPr>
      </w:pPr>
      <w:r w:rsidRPr="00FB2F9B">
        <w:rPr>
          <w:rFonts w:ascii="Calibri" w:eastAsia="Calibri" w:hAnsi="Calibri" w:cs="Arial"/>
          <w:noProof/>
        </w:rPr>
        <mc:AlternateContent>
          <mc:Choice Requires="wps">
            <w:drawing>
              <wp:anchor distT="0" distB="0" distL="114300" distR="114300" simplePos="0" relativeHeight="251672576" behindDoc="0" locked="0" layoutInCell="1" allowOverlap="1" wp14:anchorId="5EB25C66" wp14:editId="7B8FB0E8">
                <wp:simplePos x="0" y="0"/>
                <wp:positionH relativeFrom="column">
                  <wp:posOffset>104405</wp:posOffset>
                </wp:positionH>
                <wp:positionV relativeFrom="paragraph">
                  <wp:posOffset>19748</wp:posOffset>
                </wp:positionV>
                <wp:extent cx="5214823" cy="1507253"/>
                <wp:effectExtent l="57150" t="38100" r="81280" b="9334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823" cy="1507253"/>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extLst/>
                      </wps:spPr>
                      <wps:txbx>
                        <w:txbxContent>
                          <w:p w:rsidR="00375471" w:rsidRPr="00FB2F9B" w:rsidRDefault="00375471" w:rsidP="00375471">
                            <w:pPr>
                              <w:spacing w:before="182"/>
                              <w:ind w:left="254"/>
                              <w:jc w:val="center"/>
                              <w:rPr>
                                <w:b/>
                                <w:sz w:val="300"/>
                                <w:szCs w:val="72"/>
                                <w:rtl/>
                                <w:lang w:bidi="ar-IQ"/>
                              </w:rPr>
                            </w:pPr>
                            <w:r w:rsidRPr="00241D49">
                              <w:rPr>
                                <w:rFonts w:ascii="Times New Roman" w:hAnsi="Times New Roman" w:cs="Times New Roman"/>
                                <w:b/>
                                <w:bCs/>
                                <w:sz w:val="144"/>
                                <w:szCs w:val="144"/>
                              </w:rPr>
                              <w:t>Optics Lab</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2pt;margin-top:1.55pt;width:410.6pt;height:11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" fillcolor="#dafda7" strokecolor="#98b954">
                <v:fill color2="#f5ffe6" rotate="t" angle="180" colors="0 #dafda7;22938f #e4fdc2;1 #f5ffe6" focus="100%" type="gradient"/>
                <v:shadow on="t" color="black" opacity="24903f" origin=",.5" offset="0,.55556mm"/>
                <v:textbox inset="0,0,0,0">
                  <w:txbxContent>
                    <w:p w:rsidR="00375471" w:rsidRPr="00FB2F9B" w:rsidRDefault="00375471" w:rsidP="00375471">
                      <w:pPr>
                        <w:spacing w:before="182"/>
                        <w:ind w:left="254"/>
                        <w:jc w:val="center"/>
                        <w:rPr>
                          <w:b/>
                          <w:sz w:val="300"/>
                          <w:szCs w:val="72"/>
                          <w:rtl/>
                          <w:lang w:bidi="ar-IQ"/>
                        </w:rPr>
                      </w:pPr>
                      <w:r w:rsidRPr="00241D49">
                        <w:rPr>
                          <w:rFonts w:ascii="Times New Roman" w:hAnsi="Times New Roman" w:cs="Times New Roman"/>
                          <w:b/>
                          <w:bCs/>
                          <w:sz w:val="144"/>
                          <w:szCs w:val="144"/>
                        </w:rPr>
                        <w:t>Optics Lab</w:t>
                      </w:r>
                    </w:p>
                  </w:txbxContent>
                </v:textbox>
              </v:shape>
            </w:pict>
          </mc:Fallback>
        </mc:AlternateContent>
      </w:r>
    </w:p>
    <w:p w:rsidR="00375471" w:rsidRDefault="00375471" w:rsidP="00375471">
      <w:pPr>
        <w:spacing w:before="120" w:after="0" w:line="360" w:lineRule="auto"/>
        <w:jc w:val="center"/>
        <w:rPr>
          <w:rFonts w:ascii="Times New Roman" w:hAnsi="Times New Roman" w:cs="Times New Roman"/>
          <w:b/>
          <w:bCs/>
          <w:i/>
          <w:iCs/>
          <w:sz w:val="28"/>
          <w:szCs w:val="28"/>
          <w:u w:val="single"/>
        </w:rPr>
      </w:pPr>
      <w:bookmarkStart w:id="0" w:name="_GoBack"/>
    </w:p>
    <w:bookmarkEnd w:id="0"/>
    <w:p w:rsidR="00375471" w:rsidRDefault="00375471" w:rsidP="00375471">
      <w:pPr>
        <w:spacing w:before="120" w:after="0" w:line="360" w:lineRule="auto"/>
        <w:jc w:val="center"/>
        <w:rPr>
          <w:rFonts w:ascii="Times New Roman" w:hAnsi="Times New Roman" w:cs="Times New Roman"/>
          <w:b/>
          <w:bCs/>
          <w:i/>
          <w:iCs/>
          <w:sz w:val="28"/>
          <w:szCs w:val="28"/>
          <w:u w:val="single"/>
        </w:rPr>
      </w:pPr>
    </w:p>
    <w:p w:rsidR="00375471" w:rsidRDefault="00375471" w:rsidP="00375471">
      <w:pPr>
        <w:spacing w:before="120" w:after="0" w:line="360" w:lineRule="auto"/>
        <w:jc w:val="center"/>
        <w:rPr>
          <w:rFonts w:ascii="Times New Roman" w:hAnsi="Times New Roman" w:cs="Times New Roman"/>
          <w:b/>
          <w:bCs/>
          <w:i/>
          <w:iCs/>
          <w:sz w:val="28"/>
          <w:szCs w:val="28"/>
          <w:u w:val="single"/>
        </w:rPr>
      </w:pPr>
    </w:p>
    <w:p w:rsidR="00375471" w:rsidRDefault="00375471" w:rsidP="00375471">
      <w:pPr>
        <w:spacing w:before="120" w:after="0" w:line="360" w:lineRule="auto"/>
        <w:jc w:val="center"/>
        <w:rPr>
          <w:rFonts w:ascii="Times New Roman" w:hAnsi="Times New Roman" w:cs="Times New Roman"/>
          <w:b/>
          <w:bCs/>
          <w:i/>
          <w:iCs/>
          <w:sz w:val="28"/>
          <w:szCs w:val="28"/>
          <w:u w:val="single"/>
          <w:rtl/>
          <w:lang w:bidi="ar-IQ"/>
        </w:rPr>
      </w:pPr>
    </w:p>
    <w:p w:rsidR="00375471" w:rsidRPr="00241D49" w:rsidRDefault="00375471" w:rsidP="00375471">
      <w:pPr>
        <w:bidi/>
        <w:spacing w:before="29"/>
        <w:ind w:left="3119"/>
        <w:rPr>
          <w:rFonts w:ascii="Calibri" w:eastAsia="Calibri" w:hAnsi="Calibri" w:cs="Arial"/>
          <w:b/>
          <w:bCs/>
          <w:color w:val="FF0000"/>
          <w:sz w:val="52"/>
          <w:lang w:bidi="ar-IQ"/>
        </w:rPr>
      </w:pPr>
      <w:r w:rsidRPr="00241D49">
        <w:rPr>
          <w:rFonts w:ascii="Cambria" w:eastAsia="MS Mincho" w:hAnsi="Cambria" w:cs="Arial"/>
          <w:b/>
          <w:bCs/>
          <w:color w:val="FF0000"/>
          <w:sz w:val="36"/>
          <w:szCs w:val="36"/>
        </w:rPr>
        <w:t xml:space="preserve">Experiment No. (1) </w:t>
      </w:r>
      <w:r w:rsidRPr="00241D49">
        <w:rPr>
          <w:rFonts w:ascii="Cambria" w:eastAsia="MS Mincho" w:hAnsi="Cambria" w:cs="Arial"/>
          <w:b/>
          <w:bCs/>
          <w:color w:val="FF0000"/>
          <w:sz w:val="36"/>
          <w:szCs w:val="36"/>
        </w:rPr>
        <w:br/>
      </w:r>
      <w:r w:rsidRPr="00241D49">
        <w:rPr>
          <w:rFonts w:ascii="Calibri" w:eastAsia="Calibri" w:hAnsi="Calibri" w:cs="Arial"/>
          <w:b/>
          <w:bCs/>
          <w:color w:val="FF0000"/>
          <w:sz w:val="52"/>
        </w:rPr>
        <w:t xml:space="preserve">  </w:t>
      </w:r>
    </w:p>
    <w:p w:rsidR="00375471" w:rsidRPr="00241D49" w:rsidRDefault="00375471" w:rsidP="00375471">
      <w:pPr>
        <w:spacing w:before="120" w:after="0" w:line="360" w:lineRule="auto"/>
        <w:jc w:val="center"/>
        <w:rPr>
          <w:rFonts w:ascii="Times New Roman" w:hAnsi="Times New Roman" w:cs="Times New Roman"/>
          <w:b/>
          <w:bCs/>
          <w:i/>
          <w:iCs/>
          <w:sz w:val="28"/>
          <w:szCs w:val="28"/>
          <w:u w:val="single"/>
        </w:rPr>
      </w:pPr>
      <w:r w:rsidRPr="00241D49">
        <w:rPr>
          <w:b/>
          <w:bCs/>
          <w:sz w:val="36"/>
          <w:szCs w:val="36"/>
          <w:u w:val="single"/>
        </w:rPr>
        <w:t>Determination of the Refractive Index of Glass Using Snell's Law</w:t>
      </w:r>
    </w:p>
    <w:p w:rsidR="00375471" w:rsidRPr="00353AD2" w:rsidRDefault="00375471" w:rsidP="00375471">
      <w:pPr>
        <w:spacing w:before="508" w:line="240" w:lineRule="auto"/>
        <w:ind w:right="1061"/>
        <w:rPr>
          <w:rFonts w:ascii="Times New Roman" w:eastAsia="Calibri" w:hAnsi="Times New Roman" w:cs="Times New Roman"/>
          <w:b/>
          <w:bCs/>
          <w:color w:val="5F497A"/>
          <w:sz w:val="36"/>
          <w:szCs w:val="36"/>
        </w:rPr>
      </w:pPr>
      <w:r>
        <w:rPr>
          <w:rFonts w:ascii="Times New Roman" w:eastAsia="Calibri" w:hAnsi="Times New Roman" w:cs="Times New Roman"/>
          <w:b/>
          <w:bCs/>
          <w:color w:val="5F497A"/>
          <w:sz w:val="36"/>
          <w:szCs w:val="36"/>
        </w:rPr>
        <w:t xml:space="preserve">                           </w:t>
      </w:r>
      <w:r w:rsidRPr="00FB2F9B">
        <w:rPr>
          <w:rFonts w:ascii="Times New Roman" w:eastAsia="Calibri" w:hAnsi="Times New Roman" w:cs="Times New Roman"/>
          <w:b/>
          <w:bCs/>
          <w:color w:val="5F497A"/>
          <w:sz w:val="36"/>
          <w:szCs w:val="36"/>
        </w:rPr>
        <w:t>Msc</w:t>
      </w:r>
      <w:r w:rsidRPr="00F333F2">
        <w:rPr>
          <w:rFonts w:ascii="Calibri" w:eastAsia="Calibri" w:hAnsi="Calibri" w:cs="Arial"/>
          <w:b/>
          <w:color w:val="5F497A"/>
          <w:sz w:val="36"/>
          <w:szCs w:val="12"/>
        </w:rPr>
        <w:t>.</w:t>
      </w:r>
      <w:r>
        <w:rPr>
          <w:rFonts w:ascii="Calibri" w:eastAsia="Calibri" w:hAnsi="Calibri" w:cs="Arial"/>
          <w:b/>
          <w:color w:val="5F497A"/>
          <w:sz w:val="56"/>
        </w:rPr>
        <w:t xml:space="preserve">  </w:t>
      </w:r>
      <w:r>
        <w:rPr>
          <w:rFonts w:ascii="Times New Roman" w:eastAsia="Calibri" w:hAnsi="Times New Roman" w:cs="Times New Roman"/>
          <w:b/>
          <w:bCs/>
          <w:color w:val="5F497A"/>
          <w:sz w:val="36"/>
          <w:szCs w:val="36"/>
        </w:rPr>
        <w:t>Murtadha kadhim sa</w:t>
      </w:r>
      <w:r w:rsidRPr="00353AD2">
        <w:rPr>
          <w:rFonts w:ascii="Times New Roman" w:eastAsia="Calibri" w:hAnsi="Times New Roman" w:cs="Times New Roman"/>
          <w:b/>
          <w:bCs/>
          <w:color w:val="5F497A"/>
          <w:sz w:val="36"/>
          <w:szCs w:val="36"/>
        </w:rPr>
        <w:t xml:space="preserve">lman     </w:t>
      </w:r>
    </w:p>
    <w:p w:rsidR="00375471" w:rsidRDefault="00907B19" w:rsidP="00907B19">
      <w:pPr>
        <w:spacing w:before="120" w:after="0" w:line="360" w:lineRule="auto"/>
        <w:jc w:val="center"/>
        <w:rPr>
          <w:rFonts w:ascii="Times New Roman" w:hAnsi="Times New Roman" w:cs="Times New Roman"/>
          <w:b/>
          <w:bCs/>
          <w:i/>
          <w:iCs/>
          <w:sz w:val="28"/>
          <w:szCs w:val="28"/>
          <w:u w:val="single"/>
        </w:rPr>
      </w:pPr>
      <w:r w:rsidRPr="00907B19">
        <w:rPr>
          <w:rFonts w:ascii="Times New Roman" w:eastAsia="Calibri" w:hAnsi="Times New Roman" w:cs="Times New Roman"/>
          <w:b/>
          <w:bCs/>
          <w:color w:val="5F497A"/>
          <w:sz w:val="36"/>
          <w:szCs w:val="36"/>
        </w:rPr>
        <w:t>Iftikhar Kamil Thamer</w:t>
      </w:r>
    </w:p>
    <w:p w:rsidR="00375471" w:rsidRPr="00FB2F9B" w:rsidRDefault="00375471" w:rsidP="00375471">
      <w:pPr>
        <w:spacing w:before="508"/>
        <w:ind w:right="1896"/>
        <w:jc w:val="center"/>
        <w:rPr>
          <w:rFonts w:ascii="Times New Roman" w:eastAsia="Times New Roman" w:hAnsi="Times New Roman" w:cs="Times New Roman"/>
          <w:b/>
          <w:sz w:val="48"/>
          <w:szCs w:val="18"/>
        </w:rPr>
      </w:pPr>
      <w:r w:rsidRPr="00FB2F9B">
        <w:rPr>
          <w:rFonts w:ascii="Times New Roman" w:eastAsia="Times New Roman" w:hAnsi="Times New Roman" w:cs="Times New Roman"/>
          <w:b/>
          <w:sz w:val="48"/>
          <w:szCs w:val="18"/>
        </w:rPr>
        <w:t>Tow stage</w:t>
      </w:r>
    </w:p>
    <w:p w:rsidR="00375471" w:rsidRDefault="00375471" w:rsidP="00375471">
      <w:pPr>
        <w:widowControl w:val="0"/>
        <w:autoSpaceDE w:val="0"/>
        <w:autoSpaceDN w:val="0"/>
        <w:spacing w:after="0" w:line="240" w:lineRule="auto"/>
        <w:ind w:right="1527"/>
        <w:jc w:val="center"/>
        <w:rPr>
          <w:rFonts w:ascii="Times New Roman" w:eastAsia="Times New Roman" w:hAnsi="Times New Roman" w:cs="Times New Roman"/>
          <w:b/>
          <w:color w:val="0070C0"/>
          <w:sz w:val="56"/>
        </w:rPr>
      </w:pPr>
      <w:r>
        <w:rPr>
          <w:rFonts w:ascii="Times New Roman" w:eastAsia="Times New Roman" w:hAnsi="Times New Roman" w:cs="Times New Roman"/>
          <w:b/>
          <w:sz w:val="56"/>
        </w:rPr>
        <w:t xml:space="preserve">     </w:t>
      </w:r>
      <w:r w:rsidRPr="00FB2F9B">
        <w:rPr>
          <w:rFonts w:ascii="Times New Roman" w:eastAsia="Times New Roman" w:hAnsi="Times New Roman" w:cs="Times New Roman"/>
          <w:b/>
          <w:color w:val="0070C0"/>
          <w:sz w:val="44"/>
          <w:szCs w:val="16"/>
        </w:rPr>
        <w:t>Department</w:t>
      </w:r>
      <w:r w:rsidRPr="00FB2F9B">
        <w:rPr>
          <w:rFonts w:ascii="Times New Roman" w:eastAsia="Times New Roman" w:hAnsi="Times New Roman" w:cs="Times New Roman"/>
          <w:b/>
          <w:color w:val="0070C0"/>
          <w:spacing w:val="-7"/>
          <w:sz w:val="44"/>
          <w:szCs w:val="16"/>
        </w:rPr>
        <w:t xml:space="preserve"> </w:t>
      </w:r>
      <w:r w:rsidRPr="00FB2F9B">
        <w:rPr>
          <w:rFonts w:ascii="Times New Roman" w:eastAsia="Times New Roman" w:hAnsi="Times New Roman" w:cs="Times New Roman"/>
          <w:b/>
          <w:color w:val="0070C0"/>
          <w:sz w:val="44"/>
          <w:szCs w:val="16"/>
        </w:rPr>
        <w:t>of</w:t>
      </w:r>
      <w:r w:rsidRPr="00FB2F9B">
        <w:rPr>
          <w:rFonts w:ascii="Times New Roman" w:eastAsia="Times New Roman" w:hAnsi="Times New Roman" w:cs="Times New Roman"/>
          <w:b/>
          <w:color w:val="0070C0"/>
          <w:spacing w:val="-3"/>
          <w:sz w:val="44"/>
          <w:szCs w:val="16"/>
        </w:rPr>
        <w:t xml:space="preserve"> </w:t>
      </w:r>
      <w:r w:rsidRPr="00FB2F9B">
        <w:rPr>
          <w:rFonts w:ascii="Times New Roman" w:eastAsia="Times New Roman" w:hAnsi="Times New Roman" w:cs="Times New Roman"/>
          <w:b/>
          <w:color w:val="0070C0"/>
          <w:sz w:val="44"/>
          <w:szCs w:val="16"/>
        </w:rPr>
        <w:t>medical</w:t>
      </w:r>
      <w:r w:rsidRPr="00FB2F9B">
        <w:rPr>
          <w:rFonts w:ascii="Times New Roman" w:eastAsia="Times New Roman" w:hAnsi="Times New Roman" w:cs="Times New Roman"/>
          <w:b/>
          <w:color w:val="0070C0"/>
          <w:spacing w:val="-5"/>
          <w:sz w:val="44"/>
          <w:szCs w:val="16"/>
        </w:rPr>
        <w:t xml:space="preserve"> </w:t>
      </w:r>
      <w:r w:rsidRPr="00FB2F9B">
        <w:rPr>
          <w:rFonts w:ascii="Times New Roman" w:eastAsia="Times New Roman" w:hAnsi="Times New Roman" w:cs="Times New Roman"/>
          <w:b/>
          <w:color w:val="0070C0"/>
          <w:sz w:val="44"/>
          <w:szCs w:val="16"/>
        </w:rPr>
        <w:t>physics</w:t>
      </w:r>
    </w:p>
    <w:p w:rsidR="00375471" w:rsidRPr="00FB2F9B" w:rsidRDefault="00375471" w:rsidP="00375471">
      <w:pPr>
        <w:widowControl w:val="0"/>
        <w:autoSpaceDE w:val="0"/>
        <w:autoSpaceDN w:val="0"/>
        <w:spacing w:after="0" w:line="240" w:lineRule="auto"/>
        <w:ind w:right="1527"/>
        <w:jc w:val="center"/>
        <w:rPr>
          <w:rFonts w:ascii="Times New Roman" w:eastAsia="Times New Roman" w:hAnsi="Times New Roman" w:cs="Times New Roman"/>
          <w:b/>
          <w:color w:val="0070C0"/>
          <w:sz w:val="56"/>
        </w:rPr>
      </w:pPr>
    </w:p>
    <w:p w:rsidR="00375471" w:rsidRDefault="00375471" w:rsidP="00375471">
      <w:pPr>
        <w:widowControl w:val="0"/>
        <w:autoSpaceDE w:val="0"/>
        <w:autoSpaceDN w:val="0"/>
        <w:spacing w:before="9" w:after="0" w:line="240" w:lineRule="auto"/>
        <w:ind w:left="545"/>
        <w:rPr>
          <w:rFonts w:ascii="Times New Roman" w:eastAsia="Times New Roman" w:hAnsi="Times New Roman" w:cs="Times New Roman"/>
          <w:b/>
          <w:color w:val="0070C0"/>
          <w:sz w:val="48"/>
          <w:szCs w:val="18"/>
          <w:rtl/>
        </w:rPr>
      </w:pPr>
      <w:r w:rsidRPr="00FB2F9B">
        <w:rPr>
          <w:rFonts w:ascii="Times New Roman" w:eastAsia="Times New Roman" w:hAnsi="Times New Roman" w:cs="Times New Roman"/>
          <w:b/>
          <w:color w:val="0070C0"/>
          <w:sz w:val="48"/>
          <w:szCs w:val="18"/>
        </w:rPr>
        <w:t>Al-Mustaqbal</w:t>
      </w:r>
      <w:r w:rsidRPr="00FB2F9B">
        <w:rPr>
          <w:rFonts w:ascii="Times New Roman" w:eastAsia="Times New Roman" w:hAnsi="Times New Roman" w:cs="Times New Roman"/>
          <w:b/>
          <w:color w:val="0070C0"/>
          <w:spacing w:val="-9"/>
          <w:sz w:val="48"/>
          <w:szCs w:val="18"/>
        </w:rPr>
        <w:t xml:space="preserve"> </w:t>
      </w:r>
      <w:r w:rsidRPr="00FB2F9B">
        <w:rPr>
          <w:rFonts w:ascii="Times New Roman" w:eastAsia="Times New Roman" w:hAnsi="Times New Roman" w:cs="Times New Roman"/>
          <w:b/>
          <w:color w:val="0070C0"/>
          <w:sz w:val="48"/>
          <w:szCs w:val="18"/>
        </w:rPr>
        <w:t>University-College</w:t>
      </w:r>
    </w:p>
    <w:p w:rsidR="00907B19" w:rsidRPr="00FB2F9B" w:rsidRDefault="00907B19" w:rsidP="00375471">
      <w:pPr>
        <w:widowControl w:val="0"/>
        <w:autoSpaceDE w:val="0"/>
        <w:autoSpaceDN w:val="0"/>
        <w:spacing w:before="9" w:after="0" w:line="240" w:lineRule="auto"/>
        <w:ind w:left="545"/>
        <w:rPr>
          <w:rFonts w:ascii="Times New Roman" w:eastAsia="Times New Roman" w:hAnsi="Times New Roman" w:cs="Times New Roman"/>
          <w:b/>
          <w:color w:val="0070C0"/>
          <w:sz w:val="48"/>
          <w:szCs w:val="18"/>
          <w:rtl/>
          <w:lang w:bidi="ar-IQ"/>
        </w:rPr>
      </w:pPr>
    </w:p>
    <w:p w:rsidR="00EE3003" w:rsidRPr="00380CD5" w:rsidRDefault="00907B19" w:rsidP="00380CD5">
      <w:pPr>
        <w:pStyle w:val="21"/>
        <w:ind w:left="-540"/>
        <w:rPr>
          <w:sz w:val="32"/>
          <w:szCs w:val="32"/>
        </w:rPr>
      </w:pPr>
      <w:r w:rsidRPr="00380CD5">
        <w:rPr>
          <w:sz w:val="32"/>
          <w:szCs w:val="32"/>
        </w:rPr>
        <w:lastRenderedPageBreak/>
        <w:t>Purpose of the Experiment:</w:t>
      </w:r>
    </w:p>
    <w:p w:rsidR="00907B19" w:rsidRDefault="00907B19" w:rsidP="00907B19">
      <w:pPr>
        <w:ind w:left="-540"/>
        <w:jc w:val="both"/>
        <w:rPr>
          <w:sz w:val="28"/>
          <w:szCs w:val="28"/>
        </w:rPr>
      </w:pPr>
      <w:r w:rsidRPr="00380CD5">
        <w:rPr>
          <w:sz w:val="28"/>
          <w:szCs w:val="28"/>
        </w:rPr>
        <w:t>1. Measure</w:t>
      </w:r>
      <w:r>
        <w:rPr>
          <w:sz w:val="28"/>
          <w:szCs w:val="28"/>
        </w:rPr>
        <w:t xml:space="preserve"> the refractive index of glass.</w:t>
      </w:r>
    </w:p>
    <w:p w:rsidR="00907B19" w:rsidRDefault="00907B19" w:rsidP="00907B19">
      <w:pPr>
        <w:ind w:left="-540"/>
        <w:jc w:val="both"/>
        <w:rPr>
          <w:sz w:val="28"/>
          <w:szCs w:val="28"/>
        </w:rPr>
      </w:pPr>
      <w:r w:rsidRPr="00380CD5">
        <w:rPr>
          <w:sz w:val="28"/>
          <w:szCs w:val="28"/>
        </w:rPr>
        <w:t>2. Understand the relationship between the angles of incidence and refraction according to Snell's Law.</w:t>
      </w:r>
    </w:p>
    <w:p w:rsidR="00EE3003" w:rsidRPr="00380CD5" w:rsidRDefault="00907B19" w:rsidP="00907B19">
      <w:pPr>
        <w:ind w:left="-540"/>
        <w:jc w:val="both"/>
        <w:rPr>
          <w:sz w:val="28"/>
          <w:szCs w:val="28"/>
        </w:rPr>
      </w:pPr>
      <w:r w:rsidRPr="00380CD5">
        <w:rPr>
          <w:sz w:val="28"/>
          <w:szCs w:val="28"/>
        </w:rPr>
        <w:t>3. Study the behavior of light as it transitions between media with different optical densities.</w:t>
      </w:r>
    </w:p>
    <w:p w:rsidR="00EE3003" w:rsidRPr="00380CD5" w:rsidRDefault="00907B19" w:rsidP="00380CD5">
      <w:pPr>
        <w:pStyle w:val="21"/>
        <w:ind w:left="-540"/>
        <w:rPr>
          <w:sz w:val="32"/>
          <w:szCs w:val="32"/>
        </w:rPr>
      </w:pPr>
      <w:r w:rsidRPr="00380CD5">
        <w:rPr>
          <w:sz w:val="32"/>
          <w:szCs w:val="32"/>
        </w:rPr>
        <w:t>Apparatus Used:</w:t>
      </w:r>
    </w:p>
    <w:p w:rsidR="00EE3003" w:rsidRPr="00380CD5" w:rsidRDefault="00907B19" w:rsidP="00380CD5">
      <w:pPr>
        <w:ind w:left="-540"/>
        <w:rPr>
          <w:sz w:val="28"/>
          <w:szCs w:val="28"/>
        </w:rPr>
      </w:pPr>
      <w:r w:rsidRPr="00380CD5">
        <w:rPr>
          <w:sz w:val="28"/>
          <w:szCs w:val="28"/>
        </w:rPr>
        <w:t>1. Protractor for measuring angles.</w:t>
      </w:r>
      <w:r w:rsidRPr="00380CD5">
        <w:rPr>
          <w:sz w:val="28"/>
          <w:szCs w:val="28"/>
        </w:rPr>
        <w:br/>
        <w:t>2. Laser light source or monochromatic light beam.</w:t>
      </w:r>
      <w:r w:rsidRPr="00380CD5">
        <w:rPr>
          <w:sz w:val="28"/>
          <w:szCs w:val="28"/>
        </w:rPr>
        <w:br/>
        <w:t>3. Glass piece (glass plate or prism).</w:t>
      </w:r>
      <w:r w:rsidRPr="00380CD5">
        <w:rPr>
          <w:sz w:val="28"/>
          <w:szCs w:val="28"/>
        </w:rPr>
        <w:br/>
        <w:t>4. White paper to trace the light beam’s path.</w:t>
      </w:r>
      <w:r w:rsidRPr="00380CD5">
        <w:rPr>
          <w:sz w:val="28"/>
          <w:szCs w:val="28"/>
        </w:rPr>
        <w:br/>
        <w:t>5. Light beam stabilizer or holder.</w:t>
      </w:r>
      <w:r w:rsidRPr="00380CD5">
        <w:rPr>
          <w:sz w:val="28"/>
          <w:szCs w:val="28"/>
        </w:rPr>
        <w:br/>
        <w:t>6. Pencil and ruler for drawing and measuring paths.</w:t>
      </w:r>
    </w:p>
    <w:p w:rsidR="00EE3003" w:rsidRPr="00380CD5" w:rsidRDefault="00907B19" w:rsidP="00380CD5">
      <w:pPr>
        <w:pStyle w:val="21"/>
        <w:ind w:left="-540"/>
        <w:rPr>
          <w:sz w:val="32"/>
          <w:szCs w:val="32"/>
        </w:rPr>
      </w:pPr>
      <w:r w:rsidRPr="00380CD5">
        <w:rPr>
          <w:sz w:val="32"/>
          <w:szCs w:val="32"/>
        </w:rPr>
        <w:t>Theory (Detailed Explanation):</w:t>
      </w:r>
    </w:p>
    <w:p w:rsidR="00EE3003" w:rsidRPr="00E25DFC" w:rsidRDefault="00907B19" w:rsidP="00380CD5">
      <w:pPr>
        <w:pStyle w:val="31"/>
        <w:ind w:left="-540"/>
        <w:rPr>
          <w:color w:val="FF0000"/>
          <w:sz w:val="28"/>
          <w:szCs w:val="28"/>
        </w:rPr>
      </w:pPr>
      <w:r w:rsidRPr="00E25DFC">
        <w:rPr>
          <w:color w:val="FF0000"/>
          <w:sz w:val="28"/>
          <w:szCs w:val="28"/>
        </w:rPr>
        <w:t>Refraction Phenomenon:</w:t>
      </w:r>
    </w:p>
    <w:p w:rsidR="00EE3003" w:rsidRPr="00380CD5" w:rsidRDefault="00907B19" w:rsidP="00907B19">
      <w:pPr>
        <w:ind w:left="-540"/>
        <w:jc w:val="both"/>
        <w:rPr>
          <w:sz w:val="28"/>
          <w:szCs w:val="28"/>
        </w:rPr>
      </w:pPr>
      <w:r w:rsidRPr="00380CD5">
        <w:rPr>
          <w:sz w:val="28"/>
          <w:szCs w:val="28"/>
        </w:rPr>
        <w:t>When light travels from one transparent medium to another (e.g., air to glass), its speed changes due to the difference in optical density, causing the light to bend at the interface between the two media. This bending of light is called refraction.</w:t>
      </w:r>
    </w:p>
    <w:p w:rsidR="00EE3003" w:rsidRPr="00E25DFC" w:rsidRDefault="00907B19" w:rsidP="00380CD5">
      <w:pPr>
        <w:pStyle w:val="31"/>
        <w:ind w:left="-540"/>
        <w:rPr>
          <w:color w:val="FF0000"/>
          <w:sz w:val="28"/>
          <w:szCs w:val="28"/>
        </w:rPr>
      </w:pPr>
      <w:r w:rsidRPr="00E25DFC">
        <w:rPr>
          <w:color w:val="FF0000"/>
          <w:sz w:val="28"/>
          <w:szCs w:val="28"/>
        </w:rPr>
        <w:t>Snell's Law:</w:t>
      </w:r>
    </w:p>
    <w:p w:rsidR="00907B19" w:rsidRDefault="00907B19" w:rsidP="00907B19">
      <w:pPr>
        <w:ind w:left="-540"/>
        <w:jc w:val="both"/>
        <w:rPr>
          <w:sz w:val="28"/>
          <w:szCs w:val="28"/>
        </w:rPr>
      </w:pPr>
      <w:r w:rsidRPr="00380CD5">
        <w:rPr>
          <w:sz w:val="28"/>
          <w:szCs w:val="28"/>
        </w:rPr>
        <w:t>Snell's Law mathematically describes the relationship between the angles of incidence and refraction and the refractive indices of the two media:</w:t>
      </w:r>
    </w:p>
    <w:p w:rsidR="00907B19" w:rsidRDefault="00907B19" w:rsidP="00907B19">
      <w:pPr>
        <w:ind w:left="-540"/>
        <w:jc w:val="both"/>
        <w:rPr>
          <w:sz w:val="28"/>
          <w:szCs w:val="28"/>
        </w:rPr>
      </w:pPr>
      <w:r>
        <w:rPr>
          <w:sz w:val="28"/>
          <w:szCs w:val="28"/>
        </w:rPr>
        <w:t>n</w:t>
      </w:r>
      <w:r w:rsidRPr="00E25DFC">
        <w:rPr>
          <w:sz w:val="28"/>
          <w:szCs w:val="28"/>
          <w:vertAlign w:val="subscript"/>
        </w:rPr>
        <w:t xml:space="preserve">1 </w:t>
      </w:r>
      <w:r>
        <w:rPr>
          <w:sz w:val="28"/>
          <w:szCs w:val="28"/>
        </w:rPr>
        <w:t>sin(θ</w:t>
      </w:r>
      <w:r w:rsidRPr="00E25DFC">
        <w:rPr>
          <w:sz w:val="28"/>
          <w:szCs w:val="28"/>
          <w:vertAlign w:val="subscript"/>
        </w:rPr>
        <w:t>1</w:t>
      </w:r>
      <w:r>
        <w:rPr>
          <w:sz w:val="28"/>
          <w:szCs w:val="28"/>
        </w:rPr>
        <w:t>) = n</w:t>
      </w:r>
      <w:r w:rsidRPr="00E25DFC">
        <w:rPr>
          <w:sz w:val="28"/>
          <w:szCs w:val="28"/>
          <w:vertAlign w:val="subscript"/>
        </w:rPr>
        <w:t xml:space="preserve">2 </w:t>
      </w:r>
      <w:r>
        <w:rPr>
          <w:sz w:val="28"/>
          <w:szCs w:val="28"/>
        </w:rPr>
        <w:t>sin(θ</w:t>
      </w:r>
      <w:r w:rsidRPr="00E25DFC">
        <w:rPr>
          <w:sz w:val="28"/>
          <w:szCs w:val="28"/>
          <w:vertAlign w:val="subscript"/>
        </w:rPr>
        <w:t>2</w:t>
      </w:r>
      <w:r>
        <w:rPr>
          <w:sz w:val="28"/>
          <w:szCs w:val="28"/>
        </w:rPr>
        <w:t>)</w:t>
      </w:r>
    </w:p>
    <w:p w:rsidR="00EE3003" w:rsidRPr="00380CD5" w:rsidRDefault="00907B19" w:rsidP="00907B19">
      <w:pPr>
        <w:ind w:left="-540"/>
        <w:rPr>
          <w:sz w:val="28"/>
          <w:szCs w:val="28"/>
        </w:rPr>
      </w:pPr>
      <w:r w:rsidRPr="00380CD5">
        <w:rPr>
          <w:sz w:val="28"/>
          <w:szCs w:val="28"/>
        </w:rPr>
        <w:t>Where:</w:t>
      </w:r>
      <w:r w:rsidRPr="00380CD5">
        <w:rPr>
          <w:sz w:val="28"/>
          <w:szCs w:val="28"/>
        </w:rPr>
        <w:br/>
        <w:t>- n</w:t>
      </w:r>
      <w:r w:rsidRPr="00E25DFC">
        <w:rPr>
          <w:sz w:val="28"/>
          <w:szCs w:val="28"/>
          <w:vertAlign w:val="subscript"/>
        </w:rPr>
        <w:t>1</w:t>
      </w:r>
      <w:r w:rsidRPr="00380CD5">
        <w:rPr>
          <w:sz w:val="28"/>
          <w:szCs w:val="28"/>
        </w:rPr>
        <w:t>: Refractive index of the first medium (air, typically n</w:t>
      </w:r>
      <w:r w:rsidRPr="00E25DFC">
        <w:rPr>
          <w:sz w:val="28"/>
          <w:szCs w:val="28"/>
          <w:vertAlign w:val="subscript"/>
        </w:rPr>
        <w:t xml:space="preserve">1 </w:t>
      </w:r>
      <w:r w:rsidRPr="00380CD5">
        <w:rPr>
          <w:sz w:val="28"/>
          <w:szCs w:val="28"/>
        </w:rPr>
        <w:t>= 1).</w:t>
      </w:r>
      <w:r w:rsidRPr="00380CD5">
        <w:rPr>
          <w:sz w:val="28"/>
          <w:szCs w:val="28"/>
        </w:rPr>
        <w:br/>
        <w:t>- n</w:t>
      </w:r>
      <w:r w:rsidRPr="00E25DFC">
        <w:rPr>
          <w:sz w:val="28"/>
          <w:szCs w:val="28"/>
          <w:vertAlign w:val="subscript"/>
        </w:rPr>
        <w:t>2</w:t>
      </w:r>
      <w:r w:rsidRPr="00380CD5">
        <w:rPr>
          <w:sz w:val="28"/>
          <w:szCs w:val="28"/>
        </w:rPr>
        <w:t>: Refractive index of the second medium (glass).</w:t>
      </w:r>
      <w:r w:rsidRPr="00380CD5">
        <w:rPr>
          <w:sz w:val="28"/>
          <w:szCs w:val="28"/>
        </w:rPr>
        <w:br/>
        <w:t>- θ</w:t>
      </w:r>
      <w:r w:rsidRPr="00E25DFC">
        <w:rPr>
          <w:sz w:val="28"/>
          <w:szCs w:val="28"/>
          <w:vertAlign w:val="subscript"/>
        </w:rPr>
        <w:t>1</w:t>
      </w:r>
      <w:r w:rsidRPr="00380CD5">
        <w:rPr>
          <w:sz w:val="28"/>
          <w:szCs w:val="28"/>
        </w:rPr>
        <w:t>: Angle of incidence, measured between the incident ray and the normal to the surface.</w:t>
      </w:r>
      <w:r w:rsidRPr="00380CD5">
        <w:rPr>
          <w:sz w:val="28"/>
          <w:szCs w:val="28"/>
        </w:rPr>
        <w:br/>
        <w:t>- θ</w:t>
      </w:r>
      <w:r w:rsidRPr="00E25DFC">
        <w:rPr>
          <w:sz w:val="28"/>
          <w:szCs w:val="28"/>
          <w:vertAlign w:val="subscript"/>
        </w:rPr>
        <w:t>2</w:t>
      </w:r>
      <w:r w:rsidRPr="00380CD5">
        <w:rPr>
          <w:sz w:val="28"/>
          <w:szCs w:val="28"/>
        </w:rPr>
        <w:t>: Angle of refraction, measured between the refracted ray and the normal.</w:t>
      </w:r>
    </w:p>
    <w:p w:rsidR="00EE3003" w:rsidRPr="00E25DFC" w:rsidRDefault="00907B19" w:rsidP="00380CD5">
      <w:pPr>
        <w:pStyle w:val="31"/>
        <w:ind w:left="-540"/>
        <w:rPr>
          <w:color w:val="FF0000"/>
          <w:sz w:val="28"/>
          <w:szCs w:val="28"/>
        </w:rPr>
      </w:pPr>
      <w:r w:rsidRPr="00E25DFC">
        <w:rPr>
          <w:color w:val="FF0000"/>
          <w:sz w:val="28"/>
          <w:szCs w:val="28"/>
        </w:rPr>
        <w:lastRenderedPageBreak/>
        <w:t>Refractive Index:</w:t>
      </w:r>
    </w:p>
    <w:p w:rsidR="00EE3003" w:rsidRPr="00380CD5" w:rsidRDefault="00907B19" w:rsidP="00380CD5">
      <w:pPr>
        <w:ind w:left="-540"/>
        <w:rPr>
          <w:sz w:val="28"/>
          <w:szCs w:val="28"/>
        </w:rPr>
      </w:pPr>
      <w:r w:rsidRPr="00380CD5">
        <w:rPr>
          <w:sz w:val="28"/>
          <w:szCs w:val="28"/>
        </w:rPr>
        <w:t>The refractive index n is defined as the ratio of the speed of light in a vacuum (c) to its speed in a given medium (v):</w:t>
      </w:r>
      <w:r w:rsidRPr="00380CD5">
        <w:rPr>
          <w:sz w:val="28"/>
          <w:szCs w:val="28"/>
        </w:rPr>
        <w:br/>
        <w:t>n = c/v</w:t>
      </w:r>
      <w:r w:rsidRPr="00380CD5">
        <w:rPr>
          <w:sz w:val="28"/>
          <w:szCs w:val="28"/>
        </w:rPr>
        <w:br/>
        <w:t>The greater the refractive index, the slower the light travels in the medium and the greater the bending of light at the interface.</w:t>
      </w:r>
    </w:p>
    <w:p w:rsidR="00EE3003" w:rsidRPr="00380CD5" w:rsidRDefault="00907B19" w:rsidP="00380CD5">
      <w:pPr>
        <w:pStyle w:val="31"/>
        <w:ind w:left="-540"/>
        <w:rPr>
          <w:sz w:val="28"/>
          <w:szCs w:val="28"/>
        </w:rPr>
      </w:pPr>
      <w:r w:rsidRPr="00E25DFC">
        <w:rPr>
          <w:color w:val="FF0000"/>
          <w:sz w:val="28"/>
          <w:szCs w:val="28"/>
        </w:rPr>
        <w:t>Practical Application</w:t>
      </w:r>
      <w:r w:rsidRPr="00380CD5">
        <w:rPr>
          <w:sz w:val="28"/>
          <w:szCs w:val="28"/>
        </w:rPr>
        <w:t>:</w:t>
      </w:r>
    </w:p>
    <w:p w:rsidR="00EE3003" w:rsidRPr="00380CD5" w:rsidRDefault="00907B19" w:rsidP="00907B19">
      <w:pPr>
        <w:ind w:left="-540"/>
        <w:jc w:val="both"/>
        <w:rPr>
          <w:sz w:val="28"/>
          <w:szCs w:val="28"/>
        </w:rPr>
      </w:pPr>
      <w:r w:rsidRPr="00380CD5">
        <w:rPr>
          <w:sz w:val="28"/>
          <w:szCs w:val="28"/>
        </w:rPr>
        <w:t>By measuring the angles of incidence (θ</w:t>
      </w:r>
      <w:r w:rsidRPr="00E25DFC">
        <w:rPr>
          <w:sz w:val="28"/>
          <w:szCs w:val="28"/>
          <w:vertAlign w:val="subscript"/>
        </w:rPr>
        <w:t>1</w:t>
      </w:r>
      <w:r w:rsidRPr="00380CD5">
        <w:rPr>
          <w:sz w:val="28"/>
          <w:szCs w:val="28"/>
        </w:rPr>
        <w:t>) and refraction (θ</w:t>
      </w:r>
      <w:r w:rsidRPr="00E25DFC">
        <w:rPr>
          <w:sz w:val="28"/>
          <w:szCs w:val="28"/>
          <w:vertAlign w:val="subscript"/>
        </w:rPr>
        <w:t>2</w:t>
      </w:r>
      <w:r w:rsidRPr="00380CD5">
        <w:rPr>
          <w:sz w:val="28"/>
          <w:szCs w:val="28"/>
        </w:rPr>
        <w:t>) for light passing through the glass, the refractive index of the glass can be calculated using:</w:t>
      </w:r>
      <w:r w:rsidRPr="00380CD5">
        <w:rPr>
          <w:sz w:val="28"/>
          <w:szCs w:val="28"/>
        </w:rPr>
        <w:br/>
        <w:t>n</w:t>
      </w:r>
      <w:r w:rsidRPr="00907B19">
        <w:rPr>
          <w:sz w:val="28"/>
          <w:szCs w:val="28"/>
          <w:vertAlign w:val="subscript"/>
        </w:rPr>
        <w:t xml:space="preserve">2 </w:t>
      </w:r>
      <w:r w:rsidRPr="00380CD5">
        <w:rPr>
          <w:sz w:val="28"/>
          <w:szCs w:val="28"/>
        </w:rPr>
        <w:t>= sin(θ</w:t>
      </w:r>
      <w:r w:rsidRPr="00E25DFC">
        <w:rPr>
          <w:sz w:val="28"/>
          <w:szCs w:val="28"/>
          <w:vertAlign w:val="subscript"/>
        </w:rPr>
        <w:t>1</w:t>
      </w:r>
      <w:r w:rsidRPr="00380CD5">
        <w:rPr>
          <w:sz w:val="28"/>
          <w:szCs w:val="28"/>
        </w:rPr>
        <w:t>) / sin(θ</w:t>
      </w:r>
      <w:r w:rsidRPr="00E25DFC">
        <w:rPr>
          <w:sz w:val="28"/>
          <w:szCs w:val="28"/>
          <w:vertAlign w:val="subscript"/>
        </w:rPr>
        <w:t>2</w:t>
      </w:r>
      <w:r w:rsidRPr="00380CD5">
        <w:rPr>
          <w:sz w:val="28"/>
          <w:szCs w:val="28"/>
        </w:rPr>
        <w:t>)</w:t>
      </w:r>
    </w:p>
    <w:p w:rsidR="00EE3003" w:rsidRPr="00380CD5" w:rsidRDefault="00907B19" w:rsidP="00380CD5">
      <w:pPr>
        <w:pStyle w:val="31"/>
        <w:ind w:left="-540"/>
        <w:rPr>
          <w:sz w:val="28"/>
          <w:szCs w:val="28"/>
        </w:rPr>
      </w:pPr>
      <w:r w:rsidRPr="00E25DFC">
        <w:rPr>
          <w:color w:val="FF0000"/>
          <w:sz w:val="28"/>
          <w:szCs w:val="28"/>
        </w:rPr>
        <w:t>Factors Affecting Refraction</w:t>
      </w:r>
      <w:r w:rsidRPr="00380CD5">
        <w:rPr>
          <w:sz w:val="28"/>
          <w:szCs w:val="28"/>
        </w:rPr>
        <w:t>:</w:t>
      </w:r>
    </w:p>
    <w:p w:rsidR="00EE3003" w:rsidRPr="00380CD5" w:rsidRDefault="00907B19" w:rsidP="00907B19">
      <w:pPr>
        <w:ind w:left="-540"/>
        <w:rPr>
          <w:sz w:val="28"/>
          <w:szCs w:val="28"/>
        </w:rPr>
      </w:pPr>
      <w:r w:rsidRPr="00380CD5">
        <w:rPr>
          <w:sz w:val="28"/>
          <w:szCs w:val="28"/>
        </w:rPr>
        <w:t>1. Wavelength of Light: Red light bends less th</w:t>
      </w:r>
      <w:r>
        <w:rPr>
          <w:sz w:val="28"/>
          <w:szCs w:val="28"/>
        </w:rPr>
        <w:t xml:space="preserve">an blue light due to its longer </w:t>
      </w:r>
      <w:r w:rsidRPr="00380CD5">
        <w:rPr>
          <w:sz w:val="28"/>
          <w:szCs w:val="28"/>
        </w:rPr>
        <w:t>wavelength.</w:t>
      </w:r>
      <w:r w:rsidRPr="00380CD5">
        <w:rPr>
          <w:sz w:val="28"/>
          <w:szCs w:val="28"/>
        </w:rPr>
        <w:br/>
        <w:t>2. Temperature: Changes in temperature can alter the density of glass and its refractive index.</w:t>
      </w:r>
      <w:r w:rsidRPr="00380CD5">
        <w:rPr>
          <w:sz w:val="28"/>
          <w:szCs w:val="28"/>
        </w:rPr>
        <w:br/>
        <w:t>3. Material Purity: Impurities or irregularities in the glass can slightly affect its refractive index.</w:t>
      </w:r>
    </w:p>
    <w:p w:rsidR="00EE3003" w:rsidRPr="00380CD5" w:rsidRDefault="00907B19" w:rsidP="00380CD5">
      <w:pPr>
        <w:pStyle w:val="21"/>
        <w:ind w:left="-540"/>
        <w:rPr>
          <w:sz w:val="32"/>
          <w:szCs w:val="32"/>
        </w:rPr>
      </w:pPr>
      <w:r w:rsidRPr="00380CD5">
        <w:rPr>
          <w:sz w:val="32"/>
          <w:szCs w:val="32"/>
        </w:rPr>
        <w:t>Procedure:</w:t>
      </w:r>
    </w:p>
    <w:p w:rsidR="00754776" w:rsidRDefault="00907B19" w:rsidP="00380CD5">
      <w:pPr>
        <w:ind w:left="-540"/>
        <w:rPr>
          <w:sz w:val="28"/>
          <w:szCs w:val="28"/>
        </w:rPr>
      </w:pPr>
      <w:r w:rsidRPr="00380CD5">
        <w:rPr>
          <w:sz w:val="28"/>
          <w:szCs w:val="28"/>
        </w:rPr>
        <w:t>1. Setup:</w:t>
      </w:r>
      <w:r w:rsidRPr="00380CD5">
        <w:rPr>
          <w:sz w:val="28"/>
          <w:szCs w:val="28"/>
        </w:rPr>
        <w:br/>
        <w:t>- Place the glass piece on a sheet of white paper on a flat surface.</w:t>
      </w:r>
      <w:r w:rsidRPr="00380CD5">
        <w:rPr>
          <w:sz w:val="28"/>
          <w:szCs w:val="28"/>
        </w:rPr>
        <w:br/>
        <w:t>- Stabilize the light source to produce a precise beam.</w:t>
      </w:r>
      <w:r w:rsidRPr="00380CD5">
        <w:rPr>
          <w:sz w:val="28"/>
          <w:szCs w:val="28"/>
        </w:rPr>
        <w:br/>
      </w:r>
      <w:r w:rsidRPr="00380CD5">
        <w:rPr>
          <w:sz w:val="28"/>
          <w:szCs w:val="28"/>
        </w:rPr>
        <w:br/>
        <w:t>2. Measure the Angle of Incidence:</w:t>
      </w:r>
      <w:r w:rsidRPr="00380CD5">
        <w:rPr>
          <w:sz w:val="28"/>
          <w:szCs w:val="28"/>
        </w:rPr>
        <w:br/>
        <w:t>- Direct the light beam onto the glass surface at a specific angle (θ</w:t>
      </w:r>
      <w:r w:rsidRPr="00E25DFC">
        <w:rPr>
          <w:sz w:val="28"/>
          <w:szCs w:val="28"/>
          <w:vertAlign w:val="subscript"/>
        </w:rPr>
        <w:t>1</w:t>
      </w:r>
      <w:r w:rsidRPr="00380CD5">
        <w:rPr>
          <w:sz w:val="28"/>
          <w:szCs w:val="28"/>
        </w:rPr>
        <w:t>) measured using the protractor.</w:t>
      </w:r>
      <w:r w:rsidRPr="00380CD5">
        <w:rPr>
          <w:sz w:val="28"/>
          <w:szCs w:val="28"/>
        </w:rPr>
        <w:br/>
        <w:t>- Mark the point of incidence and draw the incident ray’s path on the paper.</w:t>
      </w:r>
      <w:r w:rsidRPr="00380CD5">
        <w:rPr>
          <w:sz w:val="28"/>
          <w:szCs w:val="28"/>
        </w:rPr>
        <w:br/>
      </w:r>
      <w:r w:rsidRPr="00380CD5">
        <w:rPr>
          <w:sz w:val="28"/>
          <w:szCs w:val="28"/>
        </w:rPr>
        <w:br/>
        <w:t>3. Measure the Angle of Refraction:</w:t>
      </w:r>
      <w:r w:rsidRPr="00380CD5">
        <w:rPr>
          <w:sz w:val="28"/>
          <w:szCs w:val="28"/>
        </w:rPr>
        <w:br/>
        <w:t>- Observe the refracted beam inside the glass and mark its exit point.</w:t>
      </w:r>
      <w:r w:rsidRPr="00380CD5">
        <w:rPr>
          <w:sz w:val="28"/>
          <w:szCs w:val="28"/>
        </w:rPr>
        <w:br/>
        <w:t>- Draw the refracted ray’s path and measure the angle of refraction (θ2) using the protractor.</w:t>
      </w:r>
      <w:r w:rsidRPr="00380CD5">
        <w:rPr>
          <w:sz w:val="28"/>
          <w:szCs w:val="28"/>
        </w:rPr>
        <w:br/>
      </w:r>
      <w:r w:rsidRPr="00380CD5">
        <w:rPr>
          <w:sz w:val="28"/>
          <w:szCs w:val="28"/>
        </w:rPr>
        <w:br/>
        <w:t xml:space="preserve">4. </w:t>
      </w:r>
      <w:r w:rsidR="00754776" w:rsidRPr="00380CD5">
        <w:rPr>
          <w:sz w:val="28"/>
          <w:szCs w:val="28"/>
        </w:rPr>
        <w:t>Record the results in the table</w:t>
      </w:r>
      <w:r w:rsidR="00754776" w:rsidRPr="00380CD5">
        <w:rPr>
          <w:rFonts w:hint="cs"/>
          <w:sz w:val="28"/>
          <w:szCs w:val="28"/>
          <w:rtl/>
        </w:rPr>
        <w:t xml:space="preserve"> </w:t>
      </w:r>
      <w:r w:rsidR="00754776" w:rsidRPr="00380CD5">
        <w:rPr>
          <w:sz w:val="28"/>
          <w:szCs w:val="28"/>
        </w:rPr>
        <w:t xml:space="preserve">as show below </w:t>
      </w:r>
      <w:r w:rsidR="00754776" w:rsidRPr="00380CD5">
        <w:rPr>
          <w:sz w:val="28"/>
          <w:szCs w:val="28"/>
        </w:rPr>
        <w:br/>
      </w:r>
      <w:r w:rsidR="00754776" w:rsidRPr="00380CD5">
        <w:rPr>
          <w:sz w:val="28"/>
          <w:szCs w:val="28"/>
        </w:rPr>
        <w:lastRenderedPageBreak/>
        <w:t>5.Calculate the Refractive Index:</w:t>
      </w:r>
      <w:r w:rsidR="00754776" w:rsidRPr="00380CD5">
        <w:rPr>
          <w:sz w:val="28"/>
          <w:szCs w:val="28"/>
        </w:rPr>
        <w:br/>
        <w:t>- Repeat the experiment for different angles of incidence</w:t>
      </w:r>
    </w:p>
    <w:p w:rsidR="00375471" w:rsidRPr="00380CD5" w:rsidRDefault="00375471" w:rsidP="00380CD5">
      <w:pPr>
        <w:ind w:left="-540"/>
        <w:rPr>
          <w:sz w:val="28"/>
          <w:szCs w:val="28"/>
        </w:rPr>
      </w:pPr>
    </w:p>
    <w:tbl>
      <w:tblPr>
        <w:tblStyle w:val="afa"/>
        <w:bidiVisual/>
        <w:tblW w:w="9108" w:type="dxa"/>
        <w:tblInd w:w="682" w:type="dxa"/>
        <w:tblLook w:val="04A0" w:firstRow="1" w:lastRow="0" w:firstColumn="1" w:lastColumn="0" w:noHBand="0" w:noVBand="1"/>
      </w:tblPr>
      <w:tblGrid>
        <w:gridCol w:w="1969"/>
        <w:gridCol w:w="1969"/>
        <w:gridCol w:w="1969"/>
        <w:gridCol w:w="2481"/>
        <w:gridCol w:w="720"/>
      </w:tblGrid>
      <w:tr w:rsidR="00754776" w:rsidRPr="00380CD5" w:rsidTr="00907B19">
        <w:tc>
          <w:tcPr>
            <w:tcW w:w="1969" w:type="dxa"/>
            <w:shd w:val="clear" w:color="auto" w:fill="8DB3E2" w:themeFill="text2" w:themeFillTint="66"/>
            <w:vAlign w:val="center"/>
          </w:tcPr>
          <w:p w:rsidR="00754776" w:rsidRPr="00380CD5" w:rsidRDefault="00754776" w:rsidP="00380CD5">
            <w:pPr>
              <w:ind w:left="-540"/>
              <w:jc w:val="center"/>
              <w:rPr>
                <w:b/>
                <w:bCs/>
                <w:sz w:val="36"/>
                <w:szCs w:val="36"/>
                <w:rtl/>
              </w:rPr>
            </w:pPr>
            <w:r w:rsidRPr="00380CD5">
              <w:rPr>
                <w:b/>
                <w:bCs/>
                <w:sz w:val="36"/>
                <w:szCs w:val="36"/>
              </w:rPr>
              <w:t xml:space="preserve">Sin </w:t>
            </w:r>
            <w:r w:rsidRPr="00380CD5">
              <w:rPr>
                <w:rStyle w:val="mord"/>
                <w:b/>
                <w:bCs/>
                <w:sz w:val="36"/>
                <w:szCs w:val="36"/>
              </w:rPr>
              <w:t>θ</w:t>
            </w:r>
            <w:r w:rsidRPr="00380CD5">
              <w:rPr>
                <w:rStyle w:val="mord"/>
                <w:b/>
                <w:bCs/>
                <w:sz w:val="36"/>
                <w:szCs w:val="36"/>
                <w:vertAlign w:val="subscript"/>
              </w:rPr>
              <w:t>2</w:t>
            </w:r>
          </w:p>
        </w:tc>
        <w:tc>
          <w:tcPr>
            <w:tcW w:w="1969" w:type="dxa"/>
            <w:shd w:val="clear" w:color="auto" w:fill="8DB3E2" w:themeFill="text2" w:themeFillTint="66"/>
            <w:vAlign w:val="center"/>
          </w:tcPr>
          <w:p w:rsidR="00754776" w:rsidRPr="00380CD5" w:rsidRDefault="00754776" w:rsidP="00380CD5">
            <w:pPr>
              <w:ind w:left="-540"/>
              <w:jc w:val="center"/>
              <w:rPr>
                <w:b/>
                <w:bCs/>
                <w:sz w:val="36"/>
                <w:szCs w:val="36"/>
              </w:rPr>
            </w:pPr>
            <w:r w:rsidRPr="00380CD5">
              <w:rPr>
                <w:b/>
                <w:bCs/>
                <w:sz w:val="36"/>
                <w:szCs w:val="36"/>
              </w:rPr>
              <w:t xml:space="preserve">Sin </w:t>
            </w:r>
            <w:r w:rsidRPr="00380CD5">
              <w:rPr>
                <w:rStyle w:val="mord"/>
                <w:b/>
                <w:bCs/>
                <w:sz w:val="36"/>
                <w:szCs w:val="36"/>
              </w:rPr>
              <w:t>θ</w:t>
            </w:r>
            <w:r w:rsidRPr="00380CD5">
              <w:rPr>
                <w:rStyle w:val="mord"/>
                <w:b/>
                <w:bCs/>
                <w:sz w:val="36"/>
                <w:szCs w:val="36"/>
                <w:vertAlign w:val="subscript"/>
              </w:rPr>
              <w:t>1</w:t>
            </w:r>
          </w:p>
        </w:tc>
        <w:tc>
          <w:tcPr>
            <w:tcW w:w="1969" w:type="dxa"/>
            <w:shd w:val="clear" w:color="auto" w:fill="8DB3E2" w:themeFill="text2" w:themeFillTint="66"/>
            <w:vAlign w:val="center"/>
          </w:tcPr>
          <w:p w:rsidR="00754776" w:rsidRPr="00380CD5" w:rsidRDefault="00754776" w:rsidP="00380CD5">
            <w:pPr>
              <w:ind w:left="-540"/>
              <w:jc w:val="center"/>
              <w:rPr>
                <w:b/>
                <w:bCs/>
                <w:sz w:val="36"/>
                <w:szCs w:val="36"/>
                <w:rtl/>
              </w:rPr>
            </w:pPr>
            <w:r w:rsidRPr="00380CD5">
              <w:rPr>
                <w:rStyle w:val="mord"/>
                <w:b/>
                <w:bCs/>
                <w:sz w:val="36"/>
                <w:szCs w:val="36"/>
              </w:rPr>
              <w:t>θ</w:t>
            </w:r>
            <w:r w:rsidRPr="00380CD5">
              <w:rPr>
                <w:rStyle w:val="mord"/>
                <w:rFonts w:hint="cs"/>
                <w:b/>
                <w:bCs/>
                <w:sz w:val="36"/>
                <w:szCs w:val="36"/>
                <w:vertAlign w:val="subscript"/>
                <w:rtl/>
              </w:rPr>
              <w:t>2</w:t>
            </w:r>
          </w:p>
        </w:tc>
        <w:tc>
          <w:tcPr>
            <w:tcW w:w="2481" w:type="dxa"/>
            <w:shd w:val="clear" w:color="auto" w:fill="8DB3E2" w:themeFill="text2" w:themeFillTint="66"/>
            <w:vAlign w:val="center"/>
          </w:tcPr>
          <w:p w:rsidR="00754776" w:rsidRPr="00380CD5" w:rsidRDefault="00754776" w:rsidP="00380CD5">
            <w:pPr>
              <w:ind w:left="-540"/>
              <w:jc w:val="center"/>
              <w:rPr>
                <w:b/>
                <w:bCs/>
                <w:sz w:val="36"/>
                <w:szCs w:val="36"/>
                <w:rtl/>
              </w:rPr>
            </w:pPr>
            <w:r w:rsidRPr="00380CD5">
              <w:rPr>
                <w:rStyle w:val="mord"/>
                <w:b/>
                <w:bCs/>
                <w:sz w:val="36"/>
                <w:szCs w:val="36"/>
              </w:rPr>
              <w:t>θ</w:t>
            </w:r>
            <w:r w:rsidRPr="00380CD5">
              <w:rPr>
                <w:rStyle w:val="mord"/>
                <w:b/>
                <w:bCs/>
                <w:sz w:val="36"/>
                <w:szCs w:val="36"/>
                <w:vertAlign w:val="subscript"/>
              </w:rPr>
              <w:t>1</w:t>
            </w:r>
          </w:p>
        </w:tc>
        <w:tc>
          <w:tcPr>
            <w:tcW w:w="720" w:type="dxa"/>
            <w:shd w:val="clear" w:color="auto" w:fill="8DB3E2" w:themeFill="text2" w:themeFillTint="66"/>
            <w:vAlign w:val="bottom"/>
          </w:tcPr>
          <w:p w:rsidR="00754776" w:rsidRPr="00380CD5" w:rsidRDefault="00754776" w:rsidP="00380CD5">
            <w:pPr>
              <w:ind w:left="-540"/>
              <w:jc w:val="right"/>
              <w:rPr>
                <w:b/>
                <w:bCs/>
                <w:sz w:val="36"/>
                <w:szCs w:val="36"/>
                <w:rtl/>
              </w:rPr>
            </w:pPr>
          </w:p>
        </w:tc>
      </w:tr>
      <w:tr w:rsidR="00754776" w:rsidRPr="00380CD5" w:rsidTr="00907B19">
        <w:tc>
          <w:tcPr>
            <w:tcW w:w="1969" w:type="dxa"/>
            <w:vAlign w:val="center"/>
          </w:tcPr>
          <w:p w:rsidR="00754776" w:rsidRPr="00380CD5" w:rsidRDefault="00754776" w:rsidP="00380CD5">
            <w:pPr>
              <w:ind w:left="-540"/>
              <w:jc w:val="center"/>
              <w:rPr>
                <w:b/>
                <w:bCs/>
                <w:sz w:val="36"/>
                <w:szCs w:val="36"/>
                <w:rtl/>
              </w:rPr>
            </w:pPr>
          </w:p>
        </w:tc>
        <w:tc>
          <w:tcPr>
            <w:tcW w:w="1969" w:type="dxa"/>
            <w:vAlign w:val="center"/>
          </w:tcPr>
          <w:p w:rsidR="00754776" w:rsidRPr="00380CD5" w:rsidRDefault="00754776" w:rsidP="00380CD5">
            <w:pPr>
              <w:ind w:left="-540"/>
              <w:jc w:val="center"/>
              <w:rPr>
                <w:b/>
                <w:bCs/>
                <w:sz w:val="36"/>
                <w:szCs w:val="36"/>
                <w:rtl/>
              </w:rPr>
            </w:pPr>
          </w:p>
        </w:tc>
        <w:tc>
          <w:tcPr>
            <w:tcW w:w="1969" w:type="dxa"/>
            <w:vAlign w:val="center"/>
          </w:tcPr>
          <w:p w:rsidR="00754776" w:rsidRPr="00380CD5" w:rsidRDefault="00754776" w:rsidP="00380CD5">
            <w:pPr>
              <w:ind w:left="-540"/>
              <w:jc w:val="center"/>
              <w:rPr>
                <w:b/>
                <w:bCs/>
                <w:sz w:val="36"/>
                <w:szCs w:val="36"/>
                <w:rtl/>
              </w:rPr>
            </w:pPr>
          </w:p>
        </w:tc>
        <w:tc>
          <w:tcPr>
            <w:tcW w:w="2481" w:type="dxa"/>
            <w:vAlign w:val="center"/>
          </w:tcPr>
          <w:p w:rsidR="00754776" w:rsidRPr="00380CD5" w:rsidRDefault="00754776" w:rsidP="00380CD5">
            <w:pPr>
              <w:ind w:left="-540"/>
              <w:jc w:val="center"/>
              <w:rPr>
                <w:b/>
                <w:bCs/>
                <w:sz w:val="36"/>
                <w:szCs w:val="36"/>
                <w:rtl/>
              </w:rPr>
            </w:pPr>
            <w:r w:rsidRPr="00380CD5">
              <w:rPr>
                <w:b/>
                <w:bCs/>
                <w:sz w:val="36"/>
                <w:szCs w:val="36"/>
              </w:rPr>
              <w:t>10</w:t>
            </w:r>
          </w:p>
        </w:tc>
        <w:tc>
          <w:tcPr>
            <w:tcW w:w="720" w:type="dxa"/>
            <w:vAlign w:val="bottom"/>
          </w:tcPr>
          <w:p w:rsidR="00754776" w:rsidRPr="00380CD5" w:rsidRDefault="00754776" w:rsidP="00380CD5">
            <w:pPr>
              <w:ind w:left="-540"/>
              <w:jc w:val="right"/>
              <w:rPr>
                <w:b/>
                <w:bCs/>
                <w:sz w:val="36"/>
                <w:szCs w:val="36"/>
                <w:rtl/>
              </w:rPr>
            </w:pPr>
            <w:r w:rsidRPr="00380CD5">
              <w:rPr>
                <w:b/>
                <w:bCs/>
                <w:sz w:val="36"/>
                <w:szCs w:val="36"/>
              </w:rPr>
              <w:t>1</w:t>
            </w:r>
          </w:p>
        </w:tc>
      </w:tr>
      <w:tr w:rsidR="00754776" w:rsidRPr="00380CD5" w:rsidTr="00907B19">
        <w:tc>
          <w:tcPr>
            <w:tcW w:w="1969" w:type="dxa"/>
            <w:vAlign w:val="center"/>
          </w:tcPr>
          <w:p w:rsidR="00754776" w:rsidRPr="00380CD5" w:rsidRDefault="00754776" w:rsidP="00380CD5">
            <w:pPr>
              <w:ind w:left="-540"/>
              <w:jc w:val="center"/>
              <w:rPr>
                <w:b/>
                <w:bCs/>
                <w:sz w:val="36"/>
                <w:szCs w:val="36"/>
                <w:rtl/>
              </w:rPr>
            </w:pPr>
          </w:p>
        </w:tc>
        <w:tc>
          <w:tcPr>
            <w:tcW w:w="1969" w:type="dxa"/>
            <w:vAlign w:val="center"/>
          </w:tcPr>
          <w:p w:rsidR="00754776" w:rsidRPr="00380CD5" w:rsidRDefault="00754776" w:rsidP="00380CD5">
            <w:pPr>
              <w:ind w:left="-540"/>
              <w:jc w:val="center"/>
              <w:rPr>
                <w:b/>
                <w:bCs/>
                <w:sz w:val="36"/>
                <w:szCs w:val="36"/>
                <w:rtl/>
              </w:rPr>
            </w:pPr>
          </w:p>
        </w:tc>
        <w:tc>
          <w:tcPr>
            <w:tcW w:w="1969" w:type="dxa"/>
            <w:vAlign w:val="center"/>
          </w:tcPr>
          <w:p w:rsidR="00754776" w:rsidRPr="00380CD5" w:rsidRDefault="00754776" w:rsidP="00380CD5">
            <w:pPr>
              <w:ind w:left="-540"/>
              <w:jc w:val="center"/>
              <w:rPr>
                <w:b/>
                <w:bCs/>
                <w:sz w:val="36"/>
                <w:szCs w:val="36"/>
                <w:rtl/>
              </w:rPr>
            </w:pPr>
          </w:p>
        </w:tc>
        <w:tc>
          <w:tcPr>
            <w:tcW w:w="2481" w:type="dxa"/>
            <w:vAlign w:val="center"/>
          </w:tcPr>
          <w:p w:rsidR="00754776" w:rsidRPr="00380CD5" w:rsidRDefault="00754776" w:rsidP="00380CD5">
            <w:pPr>
              <w:ind w:left="-540"/>
              <w:jc w:val="center"/>
              <w:rPr>
                <w:b/>
                <w:bCs/>
                <w:sz w:val="36"/>
                <w:szCs w:val="36"/>
                <w:rtl/>
              </w:rPr>
            </w:pPr>
            <w:r w:rsidRPr="00380CD5">
              <w:rPr>
                <w:b/>
                <w:bCs/>
                <w:sz w:val="36"/>
                <w:szCs w:val="36"/>
              </w:rPr>
              <w:t>20</w:t>
            </w:r>
          </w:p>
        </w:tc>
        <w:tc>
          <w:tcPr>
            <w:tcW w:w="720" w:type="dxa"/>
            <w:vAlign w:val="bottom"/>
          </w:tcPr>
          <w:p w:rsidR="00754776" w:rsidRPr="00380CD5" w:rsidRDefault="00754776" w:rsidP="00380CD5">
            <w:pPr>
              <w:ind w:left="-540"/>
              <w:jc w:val="right"/>
              <w:rPr>
                <w:b/>
                <w:bCs/>
                <w:sz w:val="36"/>
                <w:szCs w:val="36"/>
                <w:rtl/>
              </w:rPr>
            </w:pPr>
            <w:r w:rsidRPr="00380CD5">
              <w:rPr>
                <w:b/>
                <w:bCs/>
                <w:sz w:val="36"/>
                <w:szCs w:val="36"/>
              </w:rPr>
              <w:t>2</w:t>
            </w:r>
          </w:p>
        </w:tc>
      </w:tr>
      <w:tr w:rsidR="00754776" w:rsidRPr="00380CD5" w:rsidTr="00907B19">
        <w:tc>
          <w:tcPr>
            <w:tcW w:w="1969" w:type="dxa"/>
            <w:vAlign w:val="center"/>
          </w:tcPr>
          <w:p w:rsidR="00754776" w:rsidRPr="00380CD5" w:rsidRDefault="00754776" w:rsidP="00380CD5">
            <w:pPr>
              <w:ind w:left="-540"/>
              <w:jc w:val="center"/>
              <w:rPr>
                <w:b/>
                <w:bCs/>
                <w:sz w:val="36"/>
                <w:szCs w:val="36"/>
                <w:rtl/>
              </w:rPr>
            </w:pPr>
          </w:p>
        </w:tc>
        <w:tc>
          <w:tcPr>
            <w:tcW w:w="1969" w:type="dxa"/>
            <w:vAlign w:val="center"/>
          </w:tcPr>
          <w:p w:rsidR="00754776" w:rsidRPr="00380CD5" w:rsidRDefault="00754776" w:rsidP="00380CD5">
            <w:pPr>
              <w:ind w:left="-540"/>
              <w:jc w:val="center"/>
              <w:rPr>
                <w:b/>
                <w:bCs/>
                <w:sz w:val="36"/>
                <w:szCs w:val="36"/>
                <w:rtl/>
              </w:rPr>
            </w:pPr>
          </w:p>
        </w:tc>
        <w:tc>
          <w:tcPr>
            <w:tcW w:w="1969" w:type="dxa"/>
            <w:vAlign w:val="center"/>
          </w:tcPr>
          <w:p w:rsidR="00754776" w:rsidRPr="00380CD5" w:rsidRDefault="00754776" w:rsidP="00380CD5">
            <w:pPr>
              <w:ind w:left="-540"/>
              <w:jc w:val="center"/>
              <w:rPr>
                <w:b/>
                <w:bCs/>
                <w:sz w:val="36"/>
                <w:szCs w:val="36"/>
                <w:rtl/>
              </w:rPr>
            </w:pPr>
          </w:p>
        </w:tc>
        <w:tc>
          <w:tcPr>
            <w:tcW w:w="2481" w:type="dxa"/>
            <w:vAlign w:val="center"/>
          </w:tcPr>
          <w:p w:rsidR="00754776" w:rsidRPr="00380CD5" w:rsidRDefault="00754776" w:rsidP="00380CD5">
            <w:pPr>
              <w:ind w:left="-540"/>
              <w:jc w:val="center"/>
              <w:rPr>
                <w:b/>
                <w:bCs/>
                <w:sz w:val="36"/>
                <w:szCs w:val="36"/>
                <w:rtl/>
              </w:rPr>
            </w:pPr>
            <w:r w:rsidRPr="00380CD5">
              <w:rPr>
                <w:b/>
                <w:bCs/>
                <w:sz w:val="36"/>
                <w:szCs w:val="36"/>
              </w:rPr>
              <w:t>30</w:t>
            </w:r>
          </w:p>
        </w:tc>
        <w:tc>
          <w:tcPr>
            <w:tcW w:w="720" w:type="dxa"/>
            <w:vAlign w:val="bottom"/>
          </w:tcPr>
          <w:p w:rsidR="00754776" w:rsidRPr="00380CD5" w:rsidRDefault="00754776" w:rsidP="00380CD5">
            <w:pPr>
              <w:ind w:left="-540"/>
              <w:jc w:val="right"/>
              <w:rPr>
                <w:b/>
                <w:bCs/>
                <w:sz w:val="36"/>
                <w:szCs w:val="36"/>
                <w:rtl/>
              </w:rPr>
            </w:pPr>
            <w:r w:rsidRPr="00380CD5">
              <w:rPr>
                <w:b/>
                <w:bCs/>
                <w:sz w:val="36"/>
                <w:szCs w:val="36"/>
              </w:rPr>
              <w:t>3</w:t>
            </w:r>
          </w:p>
        </w:tc>
      </w:tr>
      <w:tr w:rsidR="00754776" w:rsidRPr="00380CD5" w:rsidTr="00907B19">
        <w:tc>
          <w:tcPr>
            <w:tcW w:w="1969" w:type="dxa"/>
            <w:vAlign w:val="center"/>
          </w:tcPr>
          <w:p w:rsidR="00754776" w:rsidRPr="00380CD5" w:rsidRDefault="00754776" w:rsidP="00380CD5">
            <w:pPr>
              <w:ind w:left="-540"/>
              <w:jc w:val="center"/>
              <w:rPr>
                <w:b/>
                <w:bCs/>
                <w:sz w:val="36"/>
                <w:szCs w:val="36"/>
                <w:rtl/>
              </w:rPr>
            </w:pPr>
          </w:p>
        </w:tc>
        <w:tc>
          <w:tcPr>
            <w:tcW w:w="1969" w:type="dxa"/>
            <w:vAlign w:val="center"/>
          </w:tcPr>
          <w:p w:rsidR="00754776" w:rsidRPr="00380CD5" w:rsidRDefault="00754776" w:rsidP="00380CD5">
            <w:pPr>
              <w:ind w:left="-540"/>
              <w:jc w:val="center"/>
              <w:rPr>
                <w:b/>
                <w:bCs/>
                <w:sz w:val="36"/>
                <w:szCs w:val="36"/>
                <w:rtl/>
              </w:rPr>
            </w:pPr>
          </w:p>
        </w:tc>
        <w:tc>
          <w:tcPr>
            <w:tcW w:w="1969" w:type="dxa"/>
            <w:vAlign w:val="center"/>
          </w:tcPr>
          <w:p w:rsidR="00754776" w:rsidRPr="00380CD5" w:rsidRDefault="00754776" w:rsidP="00380CD5">
            <w:pPr>
              <w:ind w:left="-540"/>
              <w:jc w:val="center"/>
              <w:rPr>
                <w:b/>
                <w:bCs/>
                <w:sz w:val="36"/>
                <w:szCs w:val="36"/>
                <w:rtl/>
              </w:rPr>
            </w:pPr>
          </w:p>
        </w:tc>
        <w:tc>
          <w:tcPr>
            <w:tcW w:w="2481" w:type="dxa"/>
            <w:vAlign w:val="center"/>
          </w:tcPr>
          <w:p w:rsidR="00754776" w:rsidRPr="00380CD5" w:rsidRDefault="00754776" w:rsidP="00380CD5">
            <w:pPr>
              <w:ind w:left="-540"/>
              <w:jc w:val="center"/>
              <w:rPr>
                <w:b/>
                <w:bCs/>
                <w:sz w:val="36"/>
                <w:szCs w:val="36"/>
                <w:rtl/>
              </w:rPr>
            </w:pPr>
            <w:r w:rsidRPr="00380CD5">
              <w:rPr>
                <w:b/>
                <w:bCs/>
                <w:sz w:val="36"/>
                <w:szCs w:val="36"/>
              </w:rPr>
              <w:t>40</w:t>
            </w:r>
          </w:p>
        </w:tc>
        <w:tc>
          <w:tcPr>
            <w:tcW w:w="720" w:type="dxa"/>
            <w:vAlign w:val="bottom"/>
          </w:tcPr>
          <w:p w:rsidR="00754776" w:rsidRPr="00380CD5" w:rsidRDefault="00754776" w:rsidP="00380CD5">
            <w:pPr>
              <w:ind w:left="-540"/>
              <w:jc w:val="right"/>
              <w:rPr>
                <w:b/>
                <w:bCs/>
                <w:sz w:val="36"/>
                <w:szCs w:val="36"/>
                <w:rtl/>
              </w:rPr>
            </w:pPr>
            <w:r w:rsidRPr="00380CD5">
              <w:rPr>
                <w:b/>
                <w:bCs/>
                <w:sz w:val="36"/>
                <w:szCs w:val="36"/>
              </w:rPr>
              <w:t>4</w:t>
            </w:r>
          </w:p>
        </w:tc>
      </w:tr>
      <w:tr w:rsidR="00754776" w:rsidRPr="00380CD5" w:rsidTr="00907B19">
        <w:tc>
          <w:tcPr>
            <w:tcW w:w="1969" w:type="dxa"/>
            <w:vAlign w:val="center"/>
          </w:tcPr>
          <w:p w:rsidR="00754776" w:rsidRPr="00380CD5" w:rsidRDefault="00754776" w:rsidP="00380CD5">
            <w:pPr>
              <w:ind w:left="-540"/>
              <w:jc w:val="center"/>
              <w:rPr>
                <w:b/>
                <w:bCs/>
                <w:sz w:val="36"/>
                <w:szCs w:val="36"/>
                <w:rtl/>
              </w:rPr>
            </w:pPr>
          </w:p>
        </w:tc>
        <w:tc>
          <w:tcPr>
            <w:tcW w:w="1969" w:type="dxa"/>
            <w:vAlign w:val="center"/>
          </w:tcPr>
          <w:p w:rsidR="00754776" w:rsidRPr="00380CD5" w:rsidRDefault="00754776" w:rsidP="00380CD5">
            <w:pPr>
              <w:ind w:left="-540"/>
              <w:jc w:val="center"/>
              <w:rPr>
                <w:b/>
                <w:bCs/>
                <w:sz w:val="36"/>
                <w:szCs w:val="36"/>
                <w:rtl/>
              </w:rPr>
            </w:pPr>
          </w:p>
        </w:tc>
        <w:tc>
          <w:tcPr>
            <w:tcW w:w="1969" w:type="dxa"/>
            <w:vAlign w:val="center"/>
          </w:tcPr>
          <w:p w:rsidR="00754776" w:rsidRPr="00380CD5" w:rsidRDefault="00754776" w:rsidP="00380CD5">
            <w:pPr>
              <w:ind w:left="-540"/>
              <w:jc w:val="center"/>
              <w:rPr>
                <w:b/>
                <w:bCs/>
                <w:sz w:val="36"/>
                <w:szCs w:val="36"/>
                <w:rtl/>
              </w:rPr>
            </w:pPr>
          </w:p>
        </w:tc>
        <w:tc>
          <w:tcPr>
            <w:tcW w:w="2481" w:type="dxa"/>
            <w:vAlign w:val="center"/>
          </w:tcPr>
          <w:p w:rsidR="00754776" w:rsidRPr="00380CD5" w:rsidRDefault="00754776" w:rsidP="00380CD5">
            <w:pPr>
              <w:ind w:left="-540"/>
              <w:jc w:val="center"/>
              <w:rPr>
                <w:b/>
                <w:bCs/>
                <w:sz w:val="36"/>
                <w:szCs w:val="36"/>
                <w:rtl/>
              </w:rPr>
            </w:pPr>
            <w:r w:rsidRPr="00380CD5">
              <w:rPr>
                <w:b/>
                <w:bCs/>
                <w:sz w:val="36"/>
                <w:szCs w:val="36"/>
              </w:rPr>
              <w:t>50</w:t>
            </w:r>
          </w:p>
        </w:tc>
        <w:tc>
          <w:tcPr>
            <w:tcW w:w="720" w:type="dxa"/>
            <w:vAlign w:val="bottom"/>
          </w:tcPr>
          <w:p w:rsidR="00754776" w:rsidRPr="00380CD5" w:rsidRDefault="00754776" w:rsidP="00380CD5">
            <w:pPr>
              <w:ind w:left="-540"/>
              <w:jc w:val="right"/>
              <w:rPr>
                <w:b/>
                <w:bCs/>
                <w:sz w:val="36"/>
                <w:szCs w:val="36"/>
                <w:rtl/>
              </w:rPr>
            </w:pPr>
            <w:r w:rsidRPr="00380CD5">
              <w:rPr>
                <w:b/>
                <w:bCs/>
                <w:sz w:val="36"/>
                <w:szCs w:val="36"/>
              </w:rPr>
              <w:t>5</w:t>
            </w:r>
          </w:p>
        </w:tc>
      </w:tr>
      <w:tr w:rsidR="00754776" w:rsidRPr="00380CD5" w:rsidTr="00907B19">
        <w:tc>
          <w:tcPr>
            <w:tcW w:w="1969" w:type="dxa"/>
            <w:vAlign w:val="center"/>
          </w:tcPr>
          <w:p w:rsidR="00754776" w:rsidRPr="00380CD5" w:rsidRDefault="00754776" w:rsidP="00380CD5">
            <w:pPr>
              <w:ind w:left="-540"/>
              <w:jc w:val="center"/>
              <w:rPr>
                <w:b/>
                <w:bCs/>
                <w:sz w:val="36"/>
                <w:szCs w:val="36"/>
                <w:rtl/>
              </w:rPr>
            </w:pPr>
          </w:p>
        </w:tc>
        <w:tc>
          <w:tcPr>
            <w:tcW w:w="1969" w:type="dxa"/>
            <w:vAlign w:val="center"/>
          </w:tcPr>
          <w:p w:rsidR="00754776" w:rsidRPr="00380CD5" w:rsidRDefault="00754776" w:rsidP="00380CD5">
            <w:pPr>
              <w:ind w:left="-540"/>
              <w:jc w:val="center"/>
              <w:rPr>
                <w:b/>
                <w:bCs/>
                <w:sz w:val="36"/>
                <w:szCs w:val="36"/>
                <w:rtl/>
              </w:rPr>
            </w:pPr>
          </w:p>
        </w:tc>
        <w:tc>
          <w:tcPr>
            <w:tcW w:w="1969" w:type="dxa"/>
            <w:vAlign w:val="center"/>
          </w:tcPr>
          <w:p w:rsidR="00754776" w:rsidRPr="00380CD5" w:rsidRDefault="00754776" w:rsidP="00380CD5">
            <w:pPr>
              <w:ind w:left="-540"/>
              <w:jc w:val="center"/>
              <w:rPr>
                <w:b/>
                <w:bCs/>
                <w:sz w:val="36"/>
                <w:szCs w:val="36"/>
                <w:rtl/>
              </w:rPr>
            </w:pPr>
          </w:p>
        </w:tc>
        <w:tc>
          <w:tcPr>
            <w:tcW w:w="2481" w:type="dxa"/>
            <w:vAlign w:val="center"/>
          </w:tcPr>
          <w:p w:rsidR="00754776" w:rsidRPr="00380CD5" w:rsidRDefault="00754776" w:rsidP="00380CD5">
            <w:pPr>
              <w:ind w:left="-540"/>
              <w:jc w:val="center"/>
              <w:rPr>
                <w:b/>
                <w:bCs/>
                <w:sz w:val="36"/>
                <w:szCs w:val="36"/>
                <w:rtl/>
              </w:rPr>
            </w:pPr>
            <w:r w:rsidRPr="00380CD5">
              <w:rPr>
                <w:b/>
                <w:bCs/>
                <w:sz w:val="36"/>
                <w:szCs w:val="36"/>
              </w:rPr>
              <w:t>60</w:t>
            </w:r>
          </w:p>
        </w:tc>
        <w:tc>
          <w:tcPr>
            <w:tcW w:w="720" w:type="dxa"/>
            <w:vAlign w:val="bottom"/>
          </w:tcPr>
          <w:p w:rsidR="00754776" w:rsidRPr="00380CD5" w:rsidRDefault="00754776" w:rsidP="00380CD5">
            <w:pPr>
              <w:ind w:left="-540"/>
              <w:jc w:val="right"/>
              <w:rPr>
                <w:b/>
                <w:bCs/>
                <w:sz w:val="36"/>
                <w:szCs w:val="36"/>
                <w:rtl/>
              </w:rPr>
            </w:pPr>
            <w:r w:rsidRPr="00380CD5">
              <w:rPr>
                <w:rFonts w:hint="cs"/>
                <w:b/>
                <w:bCs/>
                <w:sz w:val="36"/>
                <w:szCs w:val="36"/>
                <w:rtl/>
              </w:rPr>
              <w:t>6</w:t>
            </w:r>
          </w:p>
        </w:tc>
      </w:tr>
    </w:tbl>
    <w:p w:rsidR="00EE3003" w:rsidRPr="00380CD5" w:rsidRDefault="00380CD5" w:rsidP="00380CD5">
      <w:pPr>
        <w:ind w:left="-540"/>
        <w:rPr>
          <w:sz w:val="28"/>
          <w:szCs w:val="28"/>
        </w:rPr>
      </w:pPr>
      <w:r w:rsidRPr="00380CD5">
        <w:rPr>
          <w:noProof/>
          <w:sz w:val="28"/>
          <w:szCs w:val="28"/>
          <w:rtl/>
        </w:rPr>
        <mc:AlternateContent>
          <mc:Choice Requires="wps">
            <w:drawing>
              <wp:anchor distT="0" distB="0" distL="114300" distR="114300" simplePos="0" relativeHeight="251667456" behindDoc="1" locked="0" layoutInCell="1" allowOverlap="1" wp14:anchorId="50AAFC9D" wp14:editId="4AA9E9BA">
                <wp:simplePos x="0" y="0"/>
                <wp:positionH relativeFrom="column">
                  <wp:posOffset>-438150</wp:posOffset>
                </wp:positionH>
                <wp:positionV relativeFrom="paragraph">
                  <wp:posOffset>884555</wp:posOffset>
                </wp:positionV>
                <wp:extent cx="2374265" cy="1403985"/>
                <wp:effectExtent l="0" t="0" r="0" b="8890"/>
                <wp:wrapThrough wrapText="bothSides">
                  <wp:wrapPolygon edited="0">
                    <wp:start x="0" y="0"/>
                    <wp:lineTo x="0" y="21130"/>
                    <wp:lineTo x="21396" y="21130"/>
                    <wp:lineTo x="21396" y="0"/>
                    <wp:lineTo x="0" y="0"/>
                  </wp:wrapPolygon>
                </wp:wrapThrough>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noFill/>
                          <a:miter lim="800000"/>
                          <a:headEnd/>
                          <a:tailEnd/>
                        </a:ln>
                      </wps:spPr>
                      <wps:txbx>
                        <w:txbxContent>
                          <w:p w:rsidR="00380CD5" w:rsidRDefault="00380CD5" w:rsidP="00380CD5">
                            <w:pPr>
                              <w:rPr>
                                <w:lang w:bidi="ar-IQ"/>
                              </w:rPr>
                            </w:pPr>
                            <w:r w:rsidRPr="001B0EBC">
                              <w:rPr>
                                <w:b/>
                                <w:bCs/>
                                <w:sz w:val="28"/>
                                <w:szCs w:val="28"/>
                              </w:rPr>
                              <w:t xml:space="preserve">Sin </w:t>
                            </w:r>
                            <w:r w:rsidRPr="001B0EBC">
                              <w:rPr>
                                <w:rStyle w:val="mord"/>
                                <w:b/>
                                <w:bCs/>
                                <w:sz w:val="28"/>
                                <w:szCs w:val="28"/>
                              </w:rPr>
                              <w:t>θ</w:t>
                            </w:r>
                            <w:r w:rsidRPr="00754776">
                              <w:rPr>
                                <w:rStyle w:val="mord"/>
                                <w:b/>
                                <w:bCs/>
                                <w:sz w:val="28"/>
                                <w:szCs w:val="28"/>
                                <w:vertAlign w:val="subscript"/>
                              </w:rPr>
                              <w:t>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مربع نص 2" o:spid="_x0000_s1027" type="#_x0000_t202" style="position:absolute;left:0;text-align:left;margin-left:-34.5pt;margin-top:69.65pt;width:186.95pt;height:110.55pt;flip:x;z-index:-2516490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" stroked="f">
                <v:textbox style="mso-fit-shape-to-text:t">
                  <w:txbxContent>
                    <w:p w:rsidR="00380CD5" w:rsidRDefault="00380CD5" w:rsidP="00380CD5">
                      <w:pPr>
                        <w:rPr>
                          <w:lang w:bidi="ar-IQ"/>
                        </w:rPr>
                      </w:pPr>
                      <w:r w:rsidRPr="001B0EBC">
                        <w:rPr>
                          <w:b/>
                          <w:bCs/>
                          <w:sz w:val="28"/>
                          <w:szCs w:val="28"/>
                        </w:rPr>
                        <w:t xml:space="preserve">Sin </w:t>
                      </w:r>
                      <w:r w:rsidRPr="001B0EBC">
                        <w:rPr>
                          <w:rStyle w:val="mord"/>
                          <w:b/>
                          <w:bCs/>
                          <w:sz w:val="28"/>
                          <w:szCs w:val="28"/>
                        </w:rPr>
                        <w:t>θ</w:t>
                      </w:r>
                      <w:r w:rsidRPr="00754776">
                        <w:rPr>
                          <w:rStyle w:val="mord"/>
                          <w:b/>
                          <w:bCs/>
                          <w:sz w:val="28"/>
                          <w:szCs w:val="28"/>
                          <w:vertAlign w:val="subscript"/>
                        </w:rPr>
                        <w:t>2</w:t>
                      </w:r>
                    </w:p>
                  </w:txbxContent>
                </v:textbox>
                <w10:wrap type="through"/>
              </v:shape>
            </w:pict>
          </mc:Fallback>
        </mc:AlternateContent>
      </w:r>
      <w:r w:rsidRPr="00380CD5">
        <w:rPr>
          <w:noProof/>
          <w:sz w:val="28"/>
          <w:szCs w:val="28"/>
        </w:rPr>
        <mc:AlternateContent>
          <mc:Choice Requires="wps">
            <w:drawing>
              <wp:anchor distT="0" distB="0" distL="114300" distR="114300" simplePos="0" relativeHeight="251659264" behindDoc="0" locked="0" layoutInCell="1" allowOverlap="1" wp14:anchorId="3D24C0F7" wp14:editId="460B9C85">
                <wp:simplePos x="0" y="0"/>
                <wp:positionH relativeFrom="column">
                  <wp:posOffset>257175</wp:posOffset>
                </wp:positionH>
                <wp:positionV relativeFrom="paragraph">
                  <wp:posOffset>998855</wp:posOffset>
                </wp:positionV>
                <wp:extent cx="0" cy="1352550"/>
                <wp:effectExtent l="57150" t="19050" r="76200" b="76200"/>
                <wp:wrapNone/>
                <wp:docPr id="2" name="رابط مستقيم 2"/>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78.65pt" to="20.25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" strokecolor="#4f81bd [3204]" strokeweight="2pt">
                <v:shadow on="t" color="black" opacity="24903f" origin=",.5" offset="0,.55556mm"/>
              </v:line>
            </w:pict>
          </mc:Fallback>
        </mc:AlternateContent>
      </w:r>
      <w:r w:rsidRPr="00380CD5">
        <w:rPr>
          <w:noProof/>
          <w:sz w:val="28"/>
          <w:szCs w:val="28"/>
          <w:rtl/>
        </w:rPr>
        <mc:AlternateContent>
          <mc:Choice Requires="wps">
            <w:drawing>
              <wp:anchor distT="0" distB="0" distL="114300" distR="114300" simplePos="0" relativeHeight="251669504" behindDoc="1" locked="0" layoutInCell="1" allowOverlap="1" wp14:anchorId="46807D85" wp14:editId="4A5C4409">
                <wp:simplePos x="0" y="0"/>
                <wp:positionH relativeFrom="column">
                  <wp:posOffset>1552575</wp:posOffset>
                </wp:positionH>
                <wp:positionV relativeFrom="paragraph">
                  <wp:posOffset>2037080</wp:posOffset>
                </wp:positionV>
                <wp:extent cx="2374265" cy="1403985"/>
                <wp:effectExtent l="0" t="0" r="0" b="8890"/>
                <wp:wrapThrough wrapText="bothSides">
                  <wp:wrapPolygon edited="0">
                    <wp:start x="0" y="0"/>
                    <wp:lineTo x="0" y="21130"/>
                    <wp:lineTo x="21375" y="21130"/>
                    <wp:lineTo x="21375" y="0"/>
                    <wp:lineTo x="0" y="0"/>
                  </wp:wrapPolygon>
                </wp:wrapThrough>
                <wp:docPr id="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noFill/>
                          <a:miter lim="800000"/>
                          <a:headEnd/>
                          <a:tailEnd/>
                        </a:ln>
                      </wps:spPr>
                      <wps:txbx>
                        <w:txbxContent>
                          <w:p w:rsidR="00380CD5" w:rsidRDefault="00380CD5" w:rsidP="00380CD5">
                            <w:pPr>
                              <w:rPr>
                                <w:lang w:bidi="ar-IQ"/>
                              </w:rPr>
                            </w:pPr>
                            <w:r w:rsidRPr="001B0EBC">
                              <w:rPr>
                                <w:b/>
                                <w:bCs/>
                                <w:sz w:val="28"/>
                                <w:szCs w:val="28"/>
                              </w:rPr>
                              <w:t xml:space="preserve">Sin </w:t>
                            </w:r>
                            <w:r w:rsidRPr="001B0EBC">
                              <w:rPr>
                                <w:rStyle w:val="mord"/>
                                <w:b/>
                                <w:bCs/>
                                <w:sz w:val="28"/>
                                <w:szCs w:val="28"/>
                              </w:rPr>
                              <w:t>θ</w:t>
                            </w:r>
                            <w:r>
                              <w:rPr>
                                <w:rStyle w:val="mord"/>
                                <w:b/>
                                <w:bCs/>
                                <w:sz w:val="28"/>
                                <w:szCs w:val="28"/>
                                <w:vertAlign w:val="subscript"/>
                              </w:rPr>
                              <w:t>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22.25pt;margin-top:160.4pt;width:186.95pt;height:110.55pt;flip:x;z-index:-2516469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" stroked="f">
                <v:textbox style="mso-fit-shape-to-text:t">
                  <w:txbxContent>
                    <w:p w:rsidR="00380CD5" w:rsidRDefault="00380CD5" w:rsidP="00380CD5">
                      <w:pPr>
                        <w:rPr>
                          <w:lang w:bidi="ar-IQ"/>
                        </w:rPr>
                      </w:pPr>
                      <w:r w:rsidRPr="001B0EBC">
                        <w:rPr>
                          <w:b/>
                          <w:bCs/>
                          <w:sz w:val="28"/>
                          <w:szCs w:val="28"/>
                        </w:rPr>
                        <w:t xml:space="preserve">Sin </w:t>
                      </w:r>
                      <w:r w:rsidRPr="001B0EBC">
                        <w:rPr>
                          <w:rStyle w:val="mord"/>
                          <w:b/>
                          <w:bCs/>
                          <w:sz w:val="28"/>
                          <w:szCs w:val="28"/>
                        </w:rPr>
                        <w:t>θ</w:t>
                      </w:r>
                      <w:r>
                        <w:rPr>
                          <w:rStyle w:val="mord"/>
                          <w:b/>
                          <w:bCs/>
                          <w:sz w:val="28"/>
                          <w:szCs w:val="28"/>
                          <w:vertAlign w:val="subscript"/>
                        </w:rPr>
                        <w:t>1</w:t>
                      </w:r>
                    </w:p>
                  </w:txbxContent>
                </v:textbox>
                <w10:wrap type="through"/>
              </v:shape>
            </w:pict>
          </mc:Fallback>
        </mc:AlternateContent>
      </w:r>
      <w:r w:rsidR="00907B19" w:rsidRPr="00380CD5">
        <w:rPr>
          <w:sz w:val="28"/>
          <w:szCs w:val="28"/>
        </w:rPr>
        <w:t>.</w:t>
      </w:r>
      <w:r w:rsidR="00907B19" w:rsidRPr="00380CD5">
        <w:rPr>
          <w:sz w:val="28"/>
          <w:szCs w:val="28"/>
        </w:rPr>
        <w:br/>
      </w:r>
      <w:r w:rsidR="00907B19" w:rsidRPr="00380CD5">
        <w:rPr>
          <w:sz w:val="28"/>
          <w:szCs w:val="28"/>
        </w:rPr>
        <w:br/>
        <w:t xml:space="preserve">5. </w:t>
      </w:r>
      <w:r w:rsidR="00754776" w:rsidRPr="00380CD5">
        <w:rPr>
          <w:sz w:val="28"/>
          <w:szCs w:val="28"/>
        </w:rPr>
        <w:t>Analyze the results graphically to find the refractive index from the slope.</w:t>
      </w:r>
      <w:r w:rsidR="00754776" w:rsidRPr="00380CD5">
        <w:rPr>
          <w:rFonts w:hint="cs"/>
          <w:sz w:val="28"/>
          <w:szCs w:val="28"/>
          <w:rtl/>
        </w:rPr>
        <w:br/>
      </w:r>
    </w:p>
    <w:p w:rsidR="00754776" w:rsidRPr="00380CD5" w:rsidRDefault="00380CD5" w:rsidP="00380CD5">
      <w:pPr>
        <w:pStyle w:val="21"/>
        <w:ind w:left="-540"/>
        <w:rPr>
          <w:sz w:val="32"/>
          <w:szCs w:val="32"/>
          <w:rtl/>
        </w:rPr>
      </w:pPr>
      <w:r w:rsidRPr="00380CD5">
        <w:rPr>
          <w:noProof/>
          <w:sz w:val="28"/>
          <w:szCs w:val="28"/>
        </w:rPr>
        <mc:AlternateContent>
          <mc:Choice Requires="wps">
            <w:drawing>
              <wp:anchor distT="0" distB="0" distL="114300" distR="114300" simplePos="0" relativeHeight="251662336" behindDoc="0" locked="0" layoutInCell="1" allowOverlap="1" wp14:anchorId="17A05BEC" wp14:editId="7DF32EAB">
                <wp:simplePos x="0" y="0"/>
                <wp:positionH relativeFrom="column">
                  <wp:posOffset>-1842135</wp:posOffset>
                </wp:positionH>
                <wp:positionV relativeFrom="paragraph">
                  <wp:posOffset>74930</wp:posOffset>
                </wp:positionV>
                <wp:extent cx="1485900" cy="1181100"/>
                <wp:effectExtent l="0" t="0" r="19050" b="19050"/>
                <wp:wrapNone/>
                <wp:docPr id="4" name="رابط مستقيم 4"/>
                <wp:cNvGraphicFramePr/>
                <a:graphic xmlns:a="http://schemas.openxmlformats.org/drawingml/2006/main">
                  <a:graphicData uri="http://schemas.microsoft.com/office/word/2010/wordprocessingShape">
                    <wps:wsp>
                      <wps:cNvCnPr/>
                      <wps:spPr>
                        <a:xfrm flipV="1">
                          <a:off x="0" y="0"/>
                          <a:ext cx="1485900" cy="1181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05pt,5.9pt" to="-28.0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" strokecolor="black [3040]"/>
            </w:pict>
          </mc:Fallback>
        </mc:AlternateContent>
      </w:r>
    </w:p>
    <w:p w:rsidR="00754776" w:rsidRDefault="00380CD5" w:rsidP="00380CD5">
      <w:pPr>
        <w:pStyle w:val="21"/>
        <w:ind w:left="-540"/>
        <w:rPr>
          <w:sz w:val="32"/>
          <w:szCs w:val="32"/>
        </w:rPr>
      </w:pPr>
      <w:r w:rsidRPr="00380CD5">
        <w:rPr>
          <w:noProof/>
          <w:sz w:val="28"/>
          <w:szCs w:val="28"/>
        </w:rPr>
        <mc:AlternateContent>
          <mc:Choice Requires="wps">
            <w:drawing>
              <wp:anchor distT="0" distB="0" distL="114300" distR="114300" simplePos="0" relativeHeight="251663360" behindDoc="0" locked="0" layoutInCell="1" allowOverlap="1" wp14:anchorId="75525054" wp14:editId="71E08A3E">
                <wp:simplePos x="0" y="0"/>
                <wp:positionH relativeFrom="column">
                  <wp:posOffset>1390650</wp:posOffset>
                </wp:positionH>
                <wp:positionV relativeFrom="paragraph">
                  <wp:posOffset>100965</wp:posOffset>
                </wp:positionV>
                <wp:extent cx="9525" cy="400050"/>
                <wp:effectExtent l="0" t="0" r="28575" b="19050"/>
                <wp:wrapNone/>
                <wp:docPr id="5" name="رابط مستقيم 5"/>
                <wp:cNvGraphicFramePr/>
                <a:graphic xmlns:a="http://schemas.openxmlformats.org/drawingml/2006/main">
                  <a:graphicData uri="http://schemas.microsoft.com/office/word/2010/wordprocessingShape">
                    <wps:wsp>
                      <wps:cNvCnPr/>
                      <wps:spPr>
                        <a:xfrm flipH="1">
                          <a:off x="0" y="0"/>
                          <a:ext cx="9525" cy="4000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7.95pt" to="110.2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" strokecolor="#f68c36 [3049]"/>
            </w:pict>
          </mc:Fallback>
        </mc:AlternateContent>
      </w:r>
    </w:p>
    <w:p w:rsidR="00380CD5" w:rsidRDefault="00380CD5" w:rsidP="00380CD5">
      <w:r w:rsidRPr="00380CD5">
        <w:rPr>
          <w:noProof/>
          <w:sz w:val="28"/>
          <w:szCs w:val="28"/>
        </w:rPr>
        <mc:AlternateContent>
          <mc:Choice Requires="wps">
            <w:drawing>
              <wp:anchor distT="0" distB="0" distL="114300" distR="114300" simplePos="0" relativeHeight="251665408" behindDoc="0" locked="0" layoutInCell="1" allowOverlap="1" wp14:anchorId="10507EFF" wp14:editId="7B24B2A8">
                <wp:simplePos x="0" y="0"/>
                <wp:positionH relativeFrom="column">
                  <wp:posOffset>895350</wp:posOffset>
                </wp:positionH>
                <wp:positionV relativeFrom="paragraph">
                  <wp:posOffset>88900</wp:posOffset>
                </wp:positionV>
                <wp:extent cx="504825" cy="0"/>
                <wp:effectExtent l="0" t="0" r="9525" b="19050"/>
                <wp:wrapNone/>
                <wp:docPr id="6" name="رابط مستقيم 6"/>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7pt" to="11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" strokecolor="#f68c36 [3049]"/>
            </w:pict>
          </mc:Fallback>
        </mc:AlternateContent>
      </w:r>
    </w:p>
    <w:p w:rsidR="00380CD5" w:rsidRPr="00380CD5" w:rsidRDefault="00380CD5" w:rsidP="00380CD5">
      <w:r w:rsidRPr="00380CD5">
        <w:rPr>
          <w:noProof/>
          <w:sz w:val="28"/>
          <w:szCs w:val="28"/>
        </w:rPr>
        <mc:AlternateContent>
          <mc:Choice Requires="wps">
            <w:drawing>
              <wp:anchor distT="0" distB="0" distL="114300" distR="114300" simplePos="0" relativeHeight="251661312" behindDoc="0" locked="0" layoutInCell="1" allowOverlap="1" wp14:anchorId="362F2B1D" wp14:editId="4A95D45F">
                <wp:simplePos x="0" y="0"/>
                <wp:positionH relativeFrom="column">
                  <wp:posOffset>251460</wp:posOffset>
                </wp:positionH>
                <wp:positionV relativeFrom="paragraph">
                  <wp:posOffset>259715</wp:posOffset>
                </wp:positionV>
                <wp:extent cx="1733550" cy="0"/>
                <wp:effectExtent l="38100" t="38100" r="57150" b="95250"/>
                <wp:wrapNone/>
                <wp:docPr id="3" name="رابط مستقيم 3"/>
                <wp:cNvGraphicFramePr/>
                <a:graphic xmlns:a="http://schemas.openxmlformats.org/drawingml/2006/main">
                  <a:graphicData uri="http://schemas.microsoft.com/office/word/2010/wordprocessingShape">
                    <wps:wsp>
                      <wps:cNvCnPr/>
                      <wps:spPr>
                        <a:xfrm flipH="1">
                          <a:off x="0" y="0"/>
                          <a:ext cx="17335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20.45pt" to="156.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" strokecolor="#4f81bd [3204]" strokeweight="2pt">
                <v:shadow on="t" color="black" opacity="24903f" origin=",.5" offset="0,.55556mm"/>
              </v:line>
            </w:pict>
          </mc:Fallback>
        </mc:AlternateContent>
      </w:r>
    </w:p>
    <w:p w:rsidR="00380CD5" w:rsidRDefault="00380CD5" w:rsidP="00380CD5">
      <w:pPr>
        <w:ind w:left="-540"/>
        <w:rPr>
          <w:sz w:val="28"/>
          <w:szCs w:val="28"/>
          <w:rtl/>
        </w:rPr>
      </w:pPr>
      <w:r>
        <w:rPr>
          <w:sz w:val="28"/>
          <w:szCs w:val="28"/>
          <w:rtl/>
        </w:rPr>
        <w:br/>
      </w:r>
    </w:p>
    <w:p w:rsidR="00380CD5" w:rsidRPr="00380CD5" w:rsidRDefault="00380CD5" w:rsidP="00380CD5">
      <w:pPr>
        <w:rPr>
          <w:sz w:val="28"/>
          <w:szCs w:val="28"/>
        </w:rPr>
      </w:pPr>
      <w:r>
        <w:rPr>
          <w:sz w:val="28"/>
          <w:szCs w:val="28"/>
        </w:rPr>
        <w:t>* n</w:t>
      </w:r>
      <w:r>
        <w:rPr>
          <w:sz w:val="28"/>
          <w:szCs w:val="28"/>
          <w:vertAlign w:val="subscript"/>
        </w:rPr>
        <w:t>2</w:t>
      </w:r>
      <w:r>
        <w:rPr>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Slope</m:t>
            </m:r>
          </m:den>
        </m:f>
      </m:oMath>
    </w:p>
    <w:p w:rsidR="00EE3003" w:rsidRPr="00380CD5" w:rsidRDefault="00907B19" w:rsidP="00380CD5">
      <w:pPr>
        <w:pStyle w:val="21"/>
        <w:ind w:left="-540"/>
        <w:rPr>
          <w:sz w:val="32"/>
          <w:szCs w:val="32"/>
        </w:rPr>
      </w:pPr>
      <w:r w:rsidRPr="00380CD5">
        <w:rPr>
          <w:sz w:val="32"/>
          <w:szCs w:val="32"/>
        </w:rPr>
        <w:t>Observations:</w:t>
      </w:r>
    </w:p>
    <w:p w:rsidR="00EE3003" w:rsidRPr="00380CD5" w:rsidRDefault="00907B19" w:rsidP="00380CD5">
      <w:pPr>
        <w:ind w:left="-540"/>
        <w:rPr>
          <w:sz w:val="28"/>
          <w:szCs w:val="28"/>
        </w:rPr>
      </w:pPr>
      <w:r w:rsidRPr="00380CD5">
        <w:rPr>
          <w:sz w:val="28"/>
          <w:szCs w:val="28"/>
        </w:rPr>
        <w:t>1. Ensure the glass surface is clean and free of scratches.</w:t>
      </w:r>
      <w:r w:rsidRPr="00380CD5">
        <w:rPr>
          <w:sz w:val="28"/>
          <w:szCs w:val="28"/>
        </w:rPr>
        <w:br/>
        <w:t>2. Use a precise light source (e.g., laser) for accurate beam tracing.</w:t>
      </w:r>
      <w:r w:rsidRPr="00380CD5">
        <w:rPr>
          <w:sz w:val="28"/>
          <w:szCs w:val="28"/>
        </w:rPr>
        <w:br/>
        <w:t>3. Measure all angles carefully to minimize errors.</w:t>
      </w:r>
    </w:p>
    <w:p w:rsidR="00EE3003" w:rsidRPr="00380CD5" w:rsidRDefault="00907B19" w:rsidP="00380CD5">
      <w:pPr>
        <w:pStyle w:val="21"/>
        <w:ind w:left="-540"/>
        <w:rPr>
          <w:sz w:val="32"/>
          <w:szCs w:val="32"/>
        </w:rPr>
      </w:pPr>
      <w:r w:rsidRPr="00380CD5">
        <w:rPr>
          <w:sz w:val="32"/>
          <w:szCs w:val="32"/>
        </w:rPr>
        <w:t>Results:</w:t>
      </w:r>
    </w:p>
    <w:p w:rsidR="00EE3003" w:rsidRPr="00380CD5" w:rsidRDefault="00907B19" w:rsidP="00380CD5">
      <w:pPr>
        <w:ind w:left="-540"/>
        <w:rPr>
          <w:sz w:val="28"/>
          <w:szCs w:val="28"/>
        </w:rPr>
      </w:pPr>
      <w:r w:rsidRPr="00380CD5">
        <w:rPr>
          <w:sz w:val="28"/>
          <w:szCs w:val="28"/>
        </w:rPr>
        <w:t>1. A table recording the angles of incidence (θ</w:t>
      </w:r>
      <w:r w:rsidRPr="00E25DFC">
        <w:rPr>
          <w:sz w:val="28"/>
          <w:szCs w:val="28"/>
          <w:vertAlign w:val="subscript"/>
        </w:rPr>
        <w:t>1</w:t>
      </w:r>
      <w:r w:rsidRPr="00380CD5">
        <w:rPr>
          <w:sz w:val="28"/>
          <w:szCs w:val="28"/>
        </w:rPr>
        <w:t>), angles of refraction (θ</w:t>
      </w:r>
      <w:r w:rsidRPr="00E25DFC">
        <w:rPr>
          <w:sz w:val="28"/>
          <w:szCs w:val="28"/>
          <w:vertAlign w:val="subscript"/>
        </w:rPr>
        <w:t>2</w:t>
      </w:r>
      <w:r w:rsidRPr="00380CD5">
        <w:rPr>
          <w:sz w:val="28"/>
          <w:szCs w:val="28"/>
        </w:rPr>
        <w:t>), and the calculated refractive indices.</w:t>
      </w:r>
      <w:r w:rsidRPr="00380CD5">
        <w:rPr>
          <w:sz w:val="28"/>
          <w:szCs w:val="28"/>
        </w:rPr>
        <w:br/>
        <w:t xml:space="preserve">2. A consistent refractive index value for the glass, along with an analysis of any </w:t>
      </w:r>
      <w:r w:rsidRPr="00380CD5">
        <w:rPr>
          <w:sz w:val="28"/>
          <w:szCs w:val="28"/>
        </w:rPr>
        <w:lastRenderedPageBreak/>
        <w:t>deviations.</w:t>
      </w:r>
      <w:r w:rsidR="00375471">
        <w:rPr>
          <w:sz w:val="28"/>
          <w:szCs w:val="28"/>
        </w:rPr>
        <w:br/>
      </w:r>
    </w:p>
    <w:p w:rsidR="00EE3003" w:rsidRPr="00380CD5" w:rsidRDefault="00907B19" w:rsidP="00380CD5">
      <w:pPr>
        <w:pStyle w:val="21"/>
        <w:ind w:left="-540"/>
        <w:rPr>
          <w:sz w:val="32"/>
          <w:szCs w:val="32"/>
        </w:rPr>
      </w:pPr>
      <w:r w:rsidRPr="00380CD5">
        <w:rPr>
          <w:sz w:val="32"/>
          <w:szCs w:val="32"/>
        </w:rPr>
        <w:t>Discussion Questions:</w:t>
      </w:r>
    </w:p>
    <w:p w:rsidR="00EE3003" w:rsidRDefault="00907B19" w:rsidP="00380CD5">
      <w:pPr>
        <w:ind w:left="-540"/>
      </w:pPr>
      <w:r w:rsidRPr="00380CD5">
        <w:rPr>
          <w:sz w:val="28"/>
          <w:szCs w:val="28"/>
        </w:rPr>
        <w:t>1. What is the importance of Snell’s Law in understanding refraction?</w:t>
      </w:r>
      <w:r w:rsidRPr="00380CD5">
        <w:rPr>
          <w:sz w:val="28"/>
          <w:szCs w:val="28"/>
        </w:rPr>
        <w:br/>
        <w:t>2. How does the wavelength of light affect the refractive index?</w:t>
      </w:r>
      <w:r w:rsidRPr="00380CD5">
        <w:rPr>
          <w:sz w:val="28"/>
          <w:szCs w:val="28"/>
        </w:rPr>
        <w:br/>
        <w:t>3. Why does the frequency of light remain constant during refraction?</w:t>
      </w:r>
      <w:r w:rsidRPr="00380CD5">
        <w:rPr>
          <w:sz w:val="28"/>
          <w:szCs w:val="28"/>
        </w:rPr>
        <w:br/>
        <w:t>4. What could cause errors in calculating the refractive index?</w:t>
      </w:r>
      <w:r w:rsidRPr="00380CD5">
        <w:rPr>
          <w:sz w:val="28"/>
          <w:szCs w:val="28"/>
        </w:rPr>
        <w:br/>
        <w:t>5. How can the accuracy of the measurements in this experiment be improved?</w:t>
      </w:r>
      <w:r w:rsidRPr="00380CD5">
        <w:rPr>
          <w:sz w:val="28"/>
          <w:szCs w:val="28"/>
        </w:rPr>
        <w:br/>
        <w:t>6. What are the practical applications of Snell's Law in everyday life?</w:t>
      </w:r>
      <w:r w:rsidRPr="00380CD5">
        <w:rPr>
          <w:sz w:val="28"/>
          <w:szCs w:val="28"/>
        </w:rPr>
        <w:br/>
        <w:t>7. How does a change in temperatu</w:t>
      </w:r>
      <w:r>
        <w:t>re affect the refractive index of glass?</w:t>
      </w:r>
    </w:p>
    <w:sectPr w:rsidR="00EE3003" w:rsidSect="00375471">
      <w:pgSz w:w="12240" w:h="15840"/>
      <w:pgMar w:top="1440" w:right="900" w:bottom="810" w:left="180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375471"/>
    <w:rsid w:val="00380CD5"/>
    <w:rsid w:val="00754776"/>
    <w:rsid w:val="00907B19"/>
    <w:rsid w:val="00AA1D8D"/>
    <w:rsid w:val="00B47730"/>
    <w:rsid w:val="00CB0664"/>
    <w:rsid w:val="00E25DFC"/>
    <w:rsid w:val="00EE300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رأس الصفحة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تذييل الصفحة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عنوان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عنوان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نص أساسي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نص أساسي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نص أساسي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نص ماكرو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اقتباس Char"/>
    <w:basedOn w:val="a2"/>
    <w:link w:val="af"/>
    <w:uiPriority w:val="29"/>
    <w:rsid w:val="00FC693F"/>
    <w:rPr>
      <w:i/>
      <w:iCs/>
      <w:color w:val="000000" w:themeColor="text1"/>
    </w:rPr>
  </w:style>
  <w:style w:type="character" w:customStyle="1" w:styleId="4Char">
    <w:name w:val="عنوان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عنوان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عنوان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عنوان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عنوان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عنوان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اقتباس مكثف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mord">
    <w:name w:val="mord"/>
    <w:basedOn w:val="a2"/>
    <w:rsid w:val="00754776"/>
  </w:style>
  <w:style w:type="paragraph" w:styleId="aff2">
    <w:name w:val="Balloon Text"/>
    <w:basedOn w:val="a1"/>
    <w:link w:val="Char7"/>
    <w:uiPriority w:val="99"/>
    <w:semiHidden/>
    <w:unhideWhenUsed/>
    <w:rsid w:val="00754776"/>
    <w:pPr>
      <w:spacing w:after="0" w:line="240" w:lineRule="auto"/>
    </w:pPr>
    <w:rPr>
      <w:rFonts w:ascii="Tahoma" w:hAnsi="Tahoma" w:cs="Tahoma"/>
      <w:sz w:val="16"/>
      <w:szCs w:val="16"/>
    </w:rPr>
  </w:style>
  <w:style w:type="character" w:customStyle="1" w:styleId="Char7">
    <w:name w:val="نص في بالون Char"/>
    <w:basedOn w:val="a2"/>
    <w:link w:val="aff2"/>
    <w:uiPriority w:val="99"/>
    <w:semiHidden/>
    <w:rsid w:val="00754776"/>
    <w:rPr>
      <w:rFonts w:ascii="Tahoma" w:hAnsi="Tahoma" w:cs="Tahoma"/>
      <w:sz w:val="16"/>
      <w:szCs w:val="16"/>
    </w:rPr>
  </w:style>
  <w:style w:type="character" w:styleId="aff3">
    <w:name w:val="Placeholder Text"/>
    <w:basedOn w:val="a2"/>
    <w:uiPriority w:val="99"/>
    <w:semiHidden/>
    <w:rsid w:val="00380CD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رأس الصفحة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تذييل الصفحة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عنوان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عنوان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نص أساسي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نص أساسي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نص أساسي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نص ماكرو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اقتباس Char"/>
    <w:basedOn w:val="a2"/>
    <w:link w:val="af"/>
    <w:uiPriority w:val="29"/>
    <w:rsid w:val="00FC693F"/>
    <w:rPr>
      <w:i/>
      <w:iCs/>
      <w:color w:val="000000" w:themeColor="text1"/>
    </w:rPr>
  </w:style>
  <w:style w:type="character" w:customStyle="1" w:styleId="4Char">
    <w:name w:val="عنوان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عنوان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عنوان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عنوان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عنوان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عنوان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اقتباس مكثف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mord">
    <w:name w:val="mord"/>
    <w:basedOn w:val="a2"/>
    <w:rsid w:val="00754776"/>
  </w:style>
  <w:style w:type="paragraph" w:styleId="aff2">
    <w:name w:val="Balloon Text"/>
    <w:basedOn w:val="a1"/>
    <w:link w:val="Char7"/>
    <w:uiPriority w:val="99"/>
    <w:semiHidden/>
    <w:unhideWhenUsed/>
    <w:rsid w:val="00754776"/>
    <w:pPr>
      <w:spacing w:after="0" w:line="240" w:lineRule="auto"/>
    </w:pPr>
    <w:rPr>
      <w:rFonts w:ascii="Tahoma" w:hAnsi="Tahoma" w:cs="Tahoma"/>
      <w:sz w:val="16"/>
      <w:szCs w:val="16"/>
    </w:rPr>
  </w:style>
  <w:style w:type="character" w:customStyle="1" w:styleId="Char7">
    <w:name w:val="نص في بالون Char"/>
    <w:basedOn w:val="a2"/>
    <w:link w:val="aff2"/>
    <w:uiPriority w:val="99"/>
    <w:semiHidden/>
    <w:rsid w:val="00754776"/>
    <w:rPr>
      <w:rFonts w:ascii="Tahoma" w:hAnsi="Tahoma" w:cs="Tahoma"/>
      <w:sz w:val="16"/>
      <w:szCs w:val="16"/>
    </w:rPr>
  </w:style>
  <w:style w:type="character" w:styleId="aff3">
    <w:name w:val="Placeholder Text"/>
    <w:basedOn w:val="a2"/>
    <w:uiPriority w:val="99"/>
    <w:semiHidden/>
    <w:rsid w:val="00380C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39090-1F7F-400F-9EED-BF345FA0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632</Words>
  <Characters>3603</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murtadha</cp:lastModifiedBy>
  <cp:revision>3</cp:revision>
  <dcterms:created xsi:type="dcterms:W3CDTF">2013-12-23T23:15:00Z</dcterms:created>
  <dcterms:modified xsi:type="dcterms:W3CDTF">2024-11-26T18:39:00Z</dcterms:modified>
  <cp:category/>
</cp:coreProperties>
</file>