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30A" w14:textId="77777777" w:rsidR="00EE2AF7" w:rsidRDefault="00EE2AF7" w:rsidP="00EE2AF7">
      <w:pPr>
        <w:jc w:val="center"/>
        <w:rPr>
          <w:noProof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EC7CB" wp14:editId="5DA3B0CE">
            <wp:simplePos x="0" y="0"/>
            <wp:positionH relativeFrom="column">
              <wp:posOffset>1600775</wp:posOffset>
            </wp:positionH>
            <wp:positionV relativeFrom="paragraph">
              <wp:posOffset>41700</wp:posOffset>
            </wp:positionV>
            <wp:extent cx="2712720" cy="2609215"/>
            <wp:effectExtent l="0" t="0" r="0" b="635"/>
            <wp:wrapTight wrapText="bothSides">
              <wp:wrapPolygon edited="0">
                <wp:start x="0" y="0"/>
                <wp:lineTo x="0" y="21448"/>
                <wp:lineTo x="21388" y="21448"/>
                <wp:lineTo x="21388" y="0"/>
                <wp:lineTo x="0" y="0"/>
              </wp:wrapPolygon>
            </wp:wrapTight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1AC7F" w14:textId="77777777" w:rsidR="00EE2AF7" w:rsidRDefault="00EE2AF7" w:rsidP="00EE2AF7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2A138A7C" w14:textId="77777777" w:rsidR="00EE2AF7" w:rsidRDefault="00EE2AF7" w:rsidP="00EE2AF7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4AB484BF" w14:textId="77777777" w:rsidR="00EE2AF7" w:rsidRDefault="00EE2AF7" w:rsidP="00EE2AF7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0A557B17" w14:textId="77777777" w:rsidR="00EE2AF7" w:rsidRDefault="00EE2AF7" w:rsidP="00EE2AF7">
      <w:pPr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0C5FE3D2" w14:textId="77777777" w:rsidR="00EE2AF7" w:rsidRDefault="00EE2AF7" w:rsidP="00EE2AF7">
      <w:pPr>
        <w:spacing w:after="0" w:line="240" w:lineRule="auto"/>
        <w:jc w:val="center"/>
        <w:rPr>
          <w:rFonts w:ascii="Dubai Medium" w:hAnsi="Dubai Medium" w:cs="Dubai Medium"/>
          <w:b/>
          <w:bCs/>
          <w:sz w:val="40"/>
          <w:szCs w:val="40"/>
          <w:rtl/>
          <w:lang w:bidi="ar-IQ"/>
        </w:rPr>
      </w:pPr>
    </w:p>
    <w:p w14:paraId="55B3A72F" w14:textId="77777777" w:rsidR="00EE2AF7" w:rsidRPr="009776ED" w:rsidRDefault="00EE2AF7" w:rsidP="00EE2AF7">
      <w:pPr>
        <w:spacing w:after="0" w:line="240" w:lineRule="auto"/>
        <w:jc w:val="center"/>
        <w:rPr>
          <w:rFonts w:ascii="Dubai Medium" w:hAnsi="Dubai Medium" w:cs="Dubai Medium"/>
          <w:b/>
          <w:bCs/>
          <w:color w:val="C00000"/>
          <w:sz w:val="54"/>
          <w:szCs w:val="54"/>
          <w:rtl/>
          <w:lang w:bidi="ar-IQ"/>
        </w:rPr>
      </w:pPr>
      <w:r w:rsidRPr="009776ED">
        <w:rPr>
          <w:rFonts w:ascii="Dubai Medium" w:hAnsi="Dubai Medium" w:cs="Dubai Medium" w:hint="cs"/>
          <w:b/>
          <w:bCs/>
          <w:color w:val="C00000"/>
          <w:sz w:val="54"/>
          <w:szCs w:val="54"/>
          <w:rtl/>
          <w:lang w:bidi="ar-IQ"/>
        </w:rPr>
        <w:t xml:space="preserve">كلية العلوم </w:t>
      </w:r>
    </w:p>
    <w:p w14:paraId="6821A33E" w14:textId="77777777" w:rsidR="00EE2AF7" w:rsidRPr="00B83719" w:rsidRDefault="00EE2AF7" w:rsidP="00EE2AF7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ق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س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 الان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ظ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م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 ال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ط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ب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ي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 ال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ذك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ي</w:t>
      </w:r>
      <w:r w:rsidRPr="00B83719"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ـــ</w:t>
      </w:r>
      <w:r w:rsidRPr="00B83719">
        <w:rPr>
          <w:rFonts w:ascii="Dubai Medium" w:hAnsi="Dubai Medium" w:cs="Dubai Medium"/>
          <w:b/>
          <w:bCs/>
          <w:sz w:val="40"/>
          <w:szCs w:val="40"/>
          <w:rtl/>
          <w:lang w:bidi="ar-IQ"/>
        </w:rPr>
        <w:t>ة</w:t>
      </w:r>
    </w:p>
    <w:p w14:paraId="6D807450" w14:textId="77777777" w:rsidR="00EE2AF7" w:rsidRPr="00B83719" w:rsidRDefault="00EE2AF7" w:rsidP="00EE2AF7">
      <w:pPr>
        <w:jc w:val="center"/>
        <w:rPr>
          <w:b/>
          <w:bCs/>
          <w:sz w:val="32"/>
          <w:szCs w:val="32"/>
          <w:rtl/>
        </w:rPr>
      </w:pPr>
      <w:r w:rsidRPr="00B83719">
        <w:rPr>
          <w:b/>
          <w:bCs/>
          <w:sz w:val="32"/>
          <w:szCs w:val="32"/>
        </w:rPr>
        <w:t xml:space="preserve">Intelligent </w:t>
      </w:r>
      <w:r>
        <w:rPr>
          <w:b/>
          <w:bCs/>
          <w:sz w:val="32"/>
          <w:szCs w:val="32"/>
        </w:rPr>
        <w:t>M</w:t>
      </w:r>
      <w:r w:rsidRPr="00B83719">
        <w:rPr>
          <w:b/>
          <w:bCs/>
          <w:sz w:val="32"/>
          <w:szCs w:val="32"/>
        </w:rPr>
        <w:t xml:space="preserve">edical </w:t>
      </w:r>
      <w:r>
        <w:rPr>
          <w:b/>
          <w:bCs/>
          <w:sz w:val="32"/>
          <w:szCs w:val="32"/>
        </w:rPr>
        <w:t>S</w:t>
      </w:r>
      <w:r w:rsidRPr="00B83719">
        <w:rPr>
          <w:b/>
          <w:bCs/>
          <w:sz w:val="32"/>
          <w:szCs w:val="32"/>
        </w:rPr>
        <w:t xml:space="preserve">ystems </w:t>
      </w:r>
      <w:r>
        <w:rPr>
          <w:b/>
          <w:bCs/>
          <w:sz w:val="32"/>
          <w:szCs w:val="32"/>
        </w:rPr>
        <w:t>D</w:t>
      </w:r>
      <w:r w:rsidRPr="00B83719">
        <w:rPr>
          <w:b/>
          <w:bCs/>
          <w:sz w:val="32"/>
          <w:szCs w:val="32"/>
        </w:rPr>
        <w:t>epartment</w:t>
      </w:r>
    </w:p>
    <w:p w14:paraId="73FB0563" w14:textId="2E5B76E4" w:rsidR="00EE2AF7" w:rsidRPr="00686164" w:rsidRDefault="00EE2AF7" w:rsidP="00EE2AF7">
      <w:pPr>
        <w:jc w:val="center"/>
        <w:rPr>
          <w:rFonts w:cstheme="minorHAnsi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محاضرة نظري عملي لحساب قيمة الاحتمالية والاحتمالية الشرطية وكذلك اضافة الاحتماليات وتقاطعها </w:t>
      </w:r>
    </w:p>
    <w:p w14:paraId="000AAF90" w14:textId="77777777" w:rsidR="00EE2AF7" w:rsidRPr="00686164" w:rsidRDefault="00EE2AF7" w:rsidP="00EE2AF7">
      <w:pPr>
        <w:rPr>
          <w:rFonts w:cstheme="minorHAnsi"/>
          <w:b/>
          <w:bCs/>
          <w:sz w:val="40"/>
          <w:szCs w:val="40"/>
          <w:lang w:bidi="ar-IQ"/>
        </w:rPr>
      </w:pPr>
      <w:r w:rsidRPr="00686164">
        <w:rPr>
          <w:rFonts w:cstheme="minorHAnsi"/>
          <w:b/>
          <w:bCs/>
          <w:sz w:val="40"/>
          <w:szCs w:val="40"/>
          <w:lang w:bidi="ar-IQ"/>
        </w:rPr>
        <w:t>Class:</w:t>
      </w:r>
      <w:r>
        <w:rPr>
          <w:rFonts w:cstheme="minorHAnsi"/>
          <w:b/>
          <w:bCs/>
          <w:sz w:val="40"/>
          <w:szCs w:val="40"/>
          <w:lang w:bidi="ar-IQ"/>
        </w:rPr>
        <w:t xml:space="preserve"> Second  </w:t>
      </w:r>
      <w:r w:rsidRPr="00686164">
        <w:rPr>
          <w:rFonts w:cstheme="minorHAnsi"/>
          <w:b/>
          <w:bCs/>
          <w:sz w:val="40"/>
          <w:szCs w:val="40"/>
          <w:lang w:bidi="ar-IQ"/>
        </w:rPr>
        <w:t xml:space="preserve"> </w:t>
      </w:r>
    </w:p>
    <w:p w14:paraId="34FDDFE2" w14:textId="77777777" w:rsidR="00EE2AF7" w:rsidRPr="00686164" w:rsidRDefault="00EE2AF7" w:rsidP="00EE2AF7">
      <w:pPr>
        <w:rPr>
          <w:rFonts w:cstheme="minorHAnsi"/>
          <w:b/>
          <w:bCs/>
          <w:sz w:val="40"/>
          <w:szCs w:val="40"/>
          <w:lang w:bidi="ar-IQ"/>
        </w:rPr>
      </w:pPr>
      <w:r w:rsidRPr="00686164">
        <w:rPr>
          <w:rFonts w:cstheme="minorHAnsi"/>
          <w:b/>
          <w:bCs/>
          <w:sz w:val="40"/>
          <w:szCs w:val="40"/>
          <w:lang w:bidi="ar-IQ"/>
        </w:rPr>
        <w:t>Lecturer:</w:t>
      </w:r>
      <w:r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Pr="00686164">
        <w:rPr>
          <w:rFonts w:cstheme="minorHAnsi"/>
          <w:b/>
          <w:bCs/>
          <w:sz w:val="40"/>
          <w:szCs w:val="40"/>
          <w:lang w:bidi="ar-IQ"/>
        </w:rPr>
        <w:t xml:space="preserve"> </w:t>
      </w:r>
      <w:bookmarkStart w:id="0" w:name="_Hlk146390312"/>
      <w:r w:rsidRPr="0078213E">
        <w:rPr>
          <w:rFonts w:cstheme="minorHAnsi"/>
          <w:b/>
          <w:bCs/>
          <w:sz w:val="40"/>
          <w:szCs w:val="40"/>
          <w:lang w:bidi="ar-IQ"/>
        </w:rPr>
        <w:t xml:space="preserve">Prof. </w:t>
      </w:r>
      <w:r>
        <w:rPr>
          <w:rFonts w:cstheme="minorHAnsi"/>
          <w:b/>
          <w:bCs/>
          <w:sz w:val="40"/>
          <w:szCs w:val="40"/>
          <w:lang w:bidi="ar-IQ"/>
        </w:rPr>
        <w:t xml:space="preserve">Dr. </w:t>
      </w:r>
      <w:r w:rsidRPr="0078213E">
        <w:rPr>
          <w:rFonts w:cstheme="minorHAnsi"/>
          <w:b/>
          <w:bCs/>
          <w:sz w:val="40"/>
          <w:szCs w:val="40"/>
          <w:lang w:bidi="ar-IQ"/>
        </w:rPr>
        <w:t>Mehdi Ebady Manaa</w:t>
      </w:r>
      <w:r w:rsidRPr="0078213E">
        <w:rPr>
          <w:rFonts w:cs="Calibri"/>
          <w:b/>
          <w:bCs/>
          <w:sz w:val="40"/>
          <w:szCs w:val="40"/>
          <w:rtl/>
          <w:lang w:bidi="ar-IQ"/>
        </w:rPr>
        <w:t xml:space="preserve">  </w:t>
      </w:r>
      <w:bookmarkEnd w:id="0"/>
    </w:p>
    <w:p w14:paraId="0A82C044" w14:textId="77777777" w:rsidR="00EE2AF7" w:rsidRPr="00B6054D" w:rsidRDefault="00EE2AF7" w:rsidP="00EE2AF7">
      <w:pPr>
        <w:jc w:val="right"/>
        <w:rPr>
          <w:rFonts w:cstheme="minorHAnsi"/>
          <w:b/>
          <w:bCs/>
          <w:sz w:val="36"/>
          <w:szCs w:val="36"/>
          <w:lang w:bidi="ar-IQ"/>
        </w:rPr>
      </w:pPr>
    </w:p>
    <w:p w14:paraId="5516A5AD" w14:textId="77777777" w:rsidR="00EE2AF7" w:rsidRDefault="00EE2AF7" w:rsidP="00EE2AF7">
      <w:pPr>
        <w:rPr>
          <w:rtl/>
          <w:lang w:bidi="ar-IQ"/>
        </w:rPr>
        <w:sectPr w:rsidR="00EE2AF7" w:rsidSect="00EE26EF">
          <w:footerReference w:type="default" r:id="rId9"/>
          <w:pgSz w:w="12240" w:h="15840"/>
          <w:pgMar w:top="1560" w:right="1440" w:bottom="1440" w:left="1440" w:header="720" w:footer="720" w:gutter="0"/>
          <w:pgBorders w:offsetFrom="page">
            <w:top w:val="basicWideInline" w:sz="6" w:space="24" w:color="7030A0"/>
            <w:left w:val="basicWideInline" w:sz="6" w:space="24" w:color="7030A0"/>
            <w:bottom w:val="basicWideInline" w:sz="6" w:space="24" w:color="7030A0"/>
            <w:right w:val="basicWideInline" w:sz="6" w:space="24" w:color="7030A0"/>
          </w:pgBorders>
          <w:cols w:space="720"/>
          <w:bidi/>
          <w:rtlGutter/>
          <w:docGrid w:linePitch="360"/>
        </w:sectPr>
      </w:pPr>
    </w:p>
    <w:p w14:paraId="2EEB2EF6" w14:textId="77777777" w:rsidR="00EE2AF7" w:rsidRDefault="00EE2AF7">
      <w:pPr>
        <w:pStyle w:val="Title"/>
        <w:rPr>
          <w:lang w:bidi="ar-IQ"/>
        </w:rPr>
      </w:pPr>
    </w:p>
    <w:p w14:paraId="6D6E9023" w14:textId="77777777" w:rsidR="00277263" w:rsidRDefault="00BC45EF" w:rsidP="00EE2AF7">
      <w:r>
        <w:t>In medical systems, probability is a powerful tool for handling uncertainty—particularly in areas such as test results, disease detection, and patient response to treatments. This lecture explores how probability helps answer questions like:</w:t>
      </w:r>
      <w:r>
        <w:br/>
        <w:t>- What is the chance a patient tests positive?</w:t>
      </w:r>
      <w:r>
        <w:br/>
        <w:t>- What are all possible outcomes for a group of patients?</w:t>
      </w:r>
      <w:r>
        <w:br/>
        <w:t>- How do we calculate the probability of specific sequences of test results?</w:t>
      </w:r>
      <w:r>
        <w:br/>
      </w:r>
      <w:r>
        <w:br/>
        <w:t>We will consider a scenario in which we analyze the outcome of three independent diagnostic tests. Each test can return either a Positive (P) or Negative (N) result.</w:t>
      </w:r>
    </w:p>
    <w:p w14:paraId="459C7451" w14:textId="77777777" w:rsidR="00277263" w:rsidRDefault="00BC45EF">
      <w:pPr>
        <w:pStyle w:val="Heading1"/>
      </w:pPr>
      <w:r>
        <w:t>1. Sample Space (S)</w:t>
      </w:r>
    </w:p>
    <w:p w14:paraId="1E272CF5" w14:textId="77777777" w:rsidR="00277263" w:rsidRDefault="00BC45EF">
      <w:r>
        <w:t>Each of the three tests can result in either a Positive (P) or Negative (N), so the total number of outcomes is 2^3 = 8. Assuming independence between tests, the full sample space is:</w:t>
      </w:r>
      <w:r>
        <w:br/>
      </w:r>
      <w:r>
        <w:br/>
        <w:t>S = {</w:t>
      </w:r>
      <w:r>
        <w:br/>
        <w:t xml:space="preserve">  (P, P, P), (P, P, N), (P, N, P), (P, N, N),</w:t>
      </w:r>
      <w:r>
        <w:br/>
        <w:t xml:space="preserve">  (N, P, P), (N, P, N), (N, N, P), (N, N, N)</w:t>
      </w:r>
      <w:r>
        <w:br/>
        <w:t>}</w:t>
      </w:r>
    </w:p>
    <w:p w14:paraId="5FF46B33" w14:textId="77777777" w:rsidR="00277263" w:rsidRDefault="00BC45EF">
      <w:pPr>
        <w:pStyle w:val="Heading1"/>
      </w:pPr>
      <w:r>
        <w:t>2. Probability of Each Outcome</w:t>
      </w:r>
    </w:p>
    <w:p w14:paraId="3EC16635" w14:textId="77777777" w:rsidR="00277263" w:rsidRDefault="00BC45EF">
      <w:r>
        <w:t>Assume:</w:t>
      </w:r>
      <w:r>
        <w:br/>
        <w:t>- P(P) = 0.7 (Probability of a Positive result)</w:t>
      </w:r>
      <w:r>
        <w:br/>
        <w:t>- P(N) = 0.3 (Probability of a Negative result)</w:t>
      </w:r>
      <w:r>
        <w:br/>
      </w:r>
      <w:r>
        <w:br/>
        <w:t>The probabilities of each sequence can be calculated as the product of the individual probabilities:</w:t>
      </w:r>
      <w:r>
        <w:br/>
        <w:t>- P(P, P, P) = 0.7 * 0.7 * 0.7 = 0.343</w:t>
      </w:r>
      <w:r>
        <w:br/>
        <w:t>- P(P, P, N) = 0.7 * 0.7 * 0.3 = 0.147</w:t>
      </w:r>
      <w:r>
        <w:br/>
        <w:t>- P(P, N, P) = 0.7 * 0.3 * 0.7 = 0.147</w:t>
      </w:r>
      <w:r>
        <w:br/>
        <w:t>- P(P, N, N) = 0.7 * 0.3 * 0.3 = 0.063</w:t>
      </w:r>
      <w:r>
        <w:br/>
        <w:t>- P(N, P, P) = 0.3 * 0.7 * 0.7 = 0.147</w:t>
      </w:r>
      <w:r>
        <w:br/>
        <w:t>- P(N, P, N) = 0.3 * 0.7 * 0.3 = 0.063</w:t>
      </w:r>
      <w:r>
        <w:br/>
        <w:t>- P(N, N, P) = 0.3 * 0.3 * 0.7 = 0.063</w:t>
      </w:r>
      <w:r>
        <w:br/>
        <w:t>- P(N, N, N) = 0.3 * 0.3 * 0.3 = 0.027</w:t>
      </w:r>
      <w:r>
        <w:br/>
      </w:r>
    </w:p>
    <w:p w14:paraId="1C7AE190" w14:textId="77777777" w:rsidR="00277263" w:rsidRDefault="00BC45EF">
      <w:pPr>
        <w:pStyle w:val="Heading1"/>
      </w:pPr>
      <w:r>
        <w:lastRenderedPageBreak/>
        <w:t>3. Addition Rule of Probability</w:t>
      </w:r>
    </w:p>
    <w:p w14:paraId="312C10C7" w14:textId="77777777" w:rsidR="00277263" w:rsidRDefault="00BC45EF">
      <w:r>
        <w:t>To find the probability that a patient has either exactly one or exactly two positive results:</w:t>
      </w:r>
      <w:r>
        <w:br/>
      </w:r>
      <w:r>
        <w:br/>
        <w:t>Define:</w:t>
      </w:r>
      <w:r>
        <w:br/>
        <w:t>- Event A: Exactly 2 Positives = (P, P, N), (P, N, P), (N, P, P)</w:t>
      </w:r>
      <w:r>
        <w:br/>
        <w:t>- Event B: Exactly 1 Positive = (P, N, N), (N, P, N), (N, N, P)</w:t>
      </w:r>
      <w:r>
        <w:br/>
      </w:r>
      <w:r>
        <w:br/>
        <w:t>P(A) = 0.147 + 0.147 + 0.147 = 0.441</w:t>
      </w:r>
      <w:r>
        <w:br/>
        <w:t>P(B) = 0.063 + 0.063 + 0.063 = 0.189</w:t>
      </w:r>
      <w:r>
        <w:br/>
        <w:t>Since A and B are mutually exclusive:</w:t>
      </w:r>
      <w:r>
        <w:br/>
        <w:t>P(A ∪ B) = P(A) + P(B) = 0.441 + 0.189 = 0.63</w:t>
      </w:r>
    </w:p>
    <w:p w14:paraId="028C765E" w14:textId="77777777" w:rsidR="00277263" w:rsidRDefault="00BC45EF">
      <w:pPr>
        <w:pStyle w:val="Heading1"/>
      </w:pPr>
      <w:r>
        <w:t>4. Intersection of Events</w:t>
      </w:r>
    </w:p>
    <w:p w14:paraId="61A59FFB" w14:textId="77777777" w:rsidR="00277263" w:rsidRDefault="00BC45EF">
      <w:r>
        <w:t>Let:</w:t>
      </w:r>
      <w:r>
        <w:br/>
        <w:t>- Event C: First test is positive</w:t>
      </w:r>
      <w:r>
        <w:br/>
        <w:t>- Event D: Last test is positive</w:t>
      </w:r>
      <w:r>
        <w:br/>
      </w:r>
      <w:r>
        <w:br/>
        <w:t>Matching outcomes:</w:t>
      </w:r>
      <w:r>
        <w:br/>
        <w:t>- C: (P, P, P), (P, P, N), (P, N, P), (P, N, N) → P(C) = 0.7</w:t>
      </w:r>
      <w:r>
        <w:br/>
        <w:t>- D: (P, P, P), (P, N, P), (N, P, P), (N, N, P) → P(D) = 0.7</w:t>
      </w:r>
      <w:r>
        <w:br/>
        <w:t>- C ∩ D: (P, P, P), (P, N, P) → P(C ∩ D) = 0.343 + 0.147 = 0.49</w:t>
      </w:r>
    </w:p>
    <w:p w14:paraId="29F743FE" w14:textId="77777777" w:rsidR="00277263" w:rsidRDefault="00BC45EF">
      <w:pPr>
        <w:pStyle w:val="Heading1"/>
      </w:pPr>
      <w:r>
        <w:t>5. Python Code for Probability Calculations</w:t>
      </w:r>
    </w:p>
    <w:p w14:paraId="70DDFD0B" w14:textId="77777777" w:rsidR="00BC45EF" w:rsidRDefault="00BC45EF" w:rsidP="00BC45EF">
      <w:pPr>
        <w:spacing w:after="0" w:line="360" w:lineRule="auto"/>
      </w:pPr>
      <w:r>
        <w:br/>
        <w:t xml:space="preserve">from </w:t>
      </w:r>
      <w:proofErr w:type="spellStart"/>
      <w:r>
        <w:t>itertools</w:t>
      </w:r>
      <w:proofErr w:type="spellEnd"/>
      <w:r>
        <w:t xml:space="preserve"> import product</w:t>
      </w:r>
    </w:p>
    <w:p w14:paraId="0F41829D" w14:textId="77777777" w:rsidR="00BC45EF" w:rsidRDefault="00BC45EF" w:rsidP="00BC45EF">
      <w:pPr>
        <w:spacing w:after="0" w:line="360" w:lineRule="auto"/>
      </w:pPr>
    </w:p>
    <w:p w14:paraId="5F3C7F00" w14:textId="77777777" w:rsidR="00BC45EF" w:rsidRDefault="00BC45EF" w:rsidP="00BC45EF">
      <w:pPr>
        <w:spacing w:after="0" w:line="360" w:lineRule="auto"/>
      </w:pPr>
      <w:r>
        <w:t># Define base probabilities</w:t>
      </w:r>
    </w:p>
    <w:p w14:paraId="2EE10528" w14:textId="77777777" w:rsidR="00BC45EF" w:rsidRDefault="00BC45EF" w:rsidP="00BC45EF">
      <w:pPr>
        <w:spacing w:after="0" w:line="360" w:lineRule="auto"/>
      </w:pPr>
      <w:r>
        <w:t>P_P = 0.7  # Probability of Positive</w:t>
      </w:r>
    </w:p>
    <w:p w14:paraId="098FA76D" w14:textId="77777777" w:rsidR="00BC45EF" w:rsidRDefault="00BC45EF" w:rsidP="00BC45EF">
      <w:pPr>
        <w:spacing w:after="0" w:line="360" w:lineRule="auto"/>
      </w:pPr>
      <w:r>
        <w:t>P_N = 0.3  # Probability of Negative</w:t>
      </w:r>
    </w:p>
    <w:p w14:paraId="6716B68B" w14:textId="77777777" w:rsidR="00BC45EF" w:rsidRDefault="00BC45EF" w:rsidP="00BC45EF">
      <w:pPr>
        <w:spacing w:after="0" w:line="360" w:lineRule="auto"/>
      </w:pPr>
    </w:p>
    <w:p w14:paraId="6D65EA4E" w14:textId="77777777" w:rsidR="00BC45EF" w:rsidRDefault="00BC45EF" w:rsidP="00BC45EF">
      <w:pPr>
        <w:spacing w:after="0" w:line="360" w:lineRule="auto"/>
      </w:pPr>
      <w:r>
        <w:t># Generate all possible test outcomes (3 outcomes, each P or N)</w:t>
      </w:r>
    </w:p>
    <w:p w14:paraId="79DA9D2E" w14:textId="77777777" w:rsidR="00BC45EF" w:rsidRDefault="00BC45EF" w:rsidP="00BC45EF">
      <w:pPr>
        <w:spacing w:after="0" w:line="360" w:lineRule="auto"/>
      </w:pPr>
      <w:r>
        <w:t>outcomes = list(product(['P', 'N'], repeat=3))</w:t>
      </w:r>
    </w:p>
    <w:p w14:paraId="52CCEED0" w14:textId="77777777" w:rsidR="00BC45EF" w:rsidRDefault="00BC45EF" w:rsidP="00BC45EF">
      <w:pPr>
        <w:spacing w:after="0" w:line="360" w:lineRule="auto"/>
      </w:pPr>
    </w:p>
    <w:p w14:paraId="1AF27A35" w14:textId="77777777" w:rsidR="00BC45EF" w:rsidRDefault="00BC45EF" w:rsidP="00BC45EF">
      <w:pPr>
        <w:spacing w:after="0" w:line="360" w:lineRule="auto"/>
      </w:pPr>
      <w:r>
        <w:t># Calculate probability of each outcome</w:t>
      </w:r>
    </w:p>
    <w:p w14:paraId="6346F228" w14:textId="77777777" w:rsidR="00BC45EF" w:rsidRDefault="00BC45EF" w:rsidP="00BC45EF">
      <w:pPr>
        <w:spacing w:after="0" w:line="360" w:lineRule="auto"/>
      </w:pPr>
      <w:r>
        <w:t xml:space="preserve">def </w:t>
      </w:r>
      <w:proofErr w:type="spellStart"/>
      <w:r>
        <w:t>get_prob</w:t>
      </w:r>
      <w:proofErr w:type="spellEnd"/>
      <w:r>
        <w:t>(outcome):</w:t>
      </w:r>
    </w:p>
    <w:p w14:paraId="33C4DD7F" w14:textId="77777777" w:rsidR="00BC45EF" w:rsidRDefault="00BC45EF" w:rsidP="00BC45EF">
      <w:pPr>
        <w:spacing w:after="0" w:line="360" w:lineRule="auto"/>
      </w:pPr>
      <w:r>
        <w:t xml:space="preserve">    prob = 1</w:t>
      </w:r>
    </w:p>
    <w:p w14:paraId="2272195F" w14:textId="77777777" w:rsidR="00BC45EF" w:rsidRDefault="00BC45EF" w:rsidP="00BC45EF">
      <w:pPr>
        <w:spacing w:after="0" w:line="360" w:lineRule="auto"/>
      </w:pPr>
      <w:r>
        <w:t xml:space="preserve">    for test in outcome:</w:t>
      </w:r>
    </w:p>
    <w:p w14:paraId="0E4408E3" w14:textId="77777777" w:rsidR="00BC45EF" w:rsidRDefault="00BC45EF" w:rsidP="00BC45EF">
      <w:pPr>
        <w:spacing w:after="0" w:line="360" w:lineRule="auto"/>
      </w:pPr>
      <w:r>
        <w:lastRenderedPageBreak/>
        <w:t xml:space="preserve">        prob *= P_P if test == 'P' else P_N</w:t>
      </w:r>
    </w:p>
    <w:p w14:paraId="6315A8DB" w14:textId="77777777" w:rsidR="00BC45EF" w:rsidRDefault="00BC45EF" w:rsidP="00BC45EF">
      <w:pPr>
        <w:spacing w:after="0" w:line="360" w:lineRule="auto"/>
      </w:pPr>
      <w:r>
        <w:t xml:space="preserve">    return prob</w:t>
      </w:r>
    </w:p>
    <w:p w14:paraId="50FBC2D5" w14:textId="77777777" w:rsidR="00BC45EF" w:rsidRDefault="00BC45EF" w:rsidP="00BC45EF">
      <w:pPr>
        <w:spacing w:after="0" w:line="360" w:lineRule="auto"/>
      </w:pPr>
    </w:p>
    <w:p w14:paraId="656E4715" w14:textId="77777777" w:rsidR="00BC45EF" w:rsidRDefault="00BC45EF" w:rsidP="00BC45EF">
      <w:pPr>
        <w:spacing w:after="0" w:line="360" w:lineRule="auto"/>
      </w:pPr>
      <w:r>
        <w:t># Define events</w:t>
      </w:r>
    </w:p>
    <w:p w14:paraId="52A9EB70" w14:textId="77777777" w:rsidR="00BC45EF" w:rsidRDefault="00BC45EF" w:rsidP="00BC45EF">
      <w:pPr>
        <w:spacing w:after="0" w:line="360" w:lineRule="auto"/>
      </w:pPr>
      <w:r>
        <w:t># Event A: Exactly two positives</w:t>
      </w:r>
    </w:p>
    <w:p w14:paraId="5BB9F65C" w14:textId="77777777" w:rsidR="00BC45EF" w:rsidRDefault="00BC45EF" w:rsidP="00BC45EF">
      <w:pPr>
        <w:spacing w:after="0" w:line="360" w:lineRule="auto"/>
      </w:pPr>
      <w:proofErr w:type="spellStart"/>
      <w:r>
        <w:t>event_A</w:t>
      </w:r>
      <w:proofErr w:type="spellEnd"/>
      <w:r>
        <w:t xml:space="preserve"> = [o for o in outcomes if </w:t>
      </w:r>
      <w:proofErr w:type="spellStart"/>
      <w:r>
        <w:t>o.count</w:t>
      </w:r>
      <w:proofErr w:type="spellEnd"/>
      <w:r>
        <w:t>('P') == 2]</w:t>
      </w:r>
    </w:p>
    <w:p w14:paraId="082D1CFD" w14:textId="77777777" w:rsidR="00BC45EF" w:rsidRDefault="00BC45EF" w:rsidP="00BC45EF">
      <w:pPr>
        <w:spacing w:after="0" w:line="360" w:lineRule="auto"/>
      </w:pPr>
      <w:r>
        <w:t># Event B: Exactly one positive</w:t>
      </w:r>
    </w:p>
    <w:p w14:paraId="45BDC929" w14:textId="77777777" w:rsidR="00BC45EF" w:rsidRDefault="00BC45EF" w:rsidP="00BC45EF">
      <w:pPr>
        <w:spacing w:after="0" w:line="360" w:lineRule="auto"/>
      </w:pPr>
      <w:proofErr w:type="spellStart"/>
      <w:r>
        <w:t>event_B</w:t>
      </w:r>
      <w:proofErr w:type="spellEnd"/>
      <w:r>
        <w:t xml:space="preserve"> = [o for o in outcomes if </w:t>
      </w:r>
      <w:proofErr w:type="spellStart"/>
      <w:r>
        <w:t>o.count</w:t>
      </w:r>
      <w:proofErr w:type="spellEnd"/>
      <w:r>
        <w:t>('P') == 1]</w:t>
      </w:r>
    </w:p>
    <w:p w14:paraId="1CDB0D07" w14:textId="77777777" w:rsidR="00BC45EF" w:rsidRDefault="00BC45EF" w:rsidP="00BC45EF">
      <w:pPr>
        <w:spacing w:after="0" w:line="360" w:lineRule="auto"/>
      </w:pPr>
      <w:r>
        <w:t># Event C: First test is Positive</w:t>
      </w:r>
    </w:p>
    <w:p w14:paraId="1A8F84EF" w14:textId="77777777" w:rsidR="00BC45EF" w:rsidRDefault="00BC45EF" w:rsidP="00BC45EF">
      <w:pPr>
        <w:spacing w:after="0" w:line="360" w:lineRule="auto"/>
      </w:pPr>
      <w:proofErr w:type="spellStart"/>
      <w:r>
        <w:t>event_C</w:t>
      </w:r>
      <w:proofErr w:type="spellEnd"/>
      <w:r>
        <w:t xml:space="preserve"> = [o for o in outcomes if o[0] == 'P']</w:t>
      </w:r>
    </w:p>
    <w:p w14:paraId="0EEB91EE" w14:textId="77777777" w:rsidR="00BC45EF" w:rsidRDefault="00BC45EF" w:rsidP="00BC45EF">
      <w:pPr>
        <w:spacing w:after="0" w:line="360" w:lineRule="auto"/>
      </w:pPr>
      <w:r>
        <w:t># Event D: Last test is Positive</w:t>
      </w:r>
    </w:p>
    <w:p w14:paraId="7E4A0769" w14:textId="77777777" w:rsidR="00BC45EF" w:rsidRDefault="00BC45EF" w:rsidP="00BC45EF">
      <w:pPr>
        <w:spacing w:after="0" w:line="360" w:lineRule="auto"/>
      </w:pPr>
      <w:proofErr w:type="spellStart"/>
      <w:r>
        <w:t>event_D</w:t>
      </w:r>
      <w:proofErr w:type="spellEnd"/>
      <w:r>
        <w:t xml:space="preserve"> = [o for o in outcomes if o[2] == 'P']</w:t>
      </w:r>
    </w:p>
    <w:p w14:paraId="790B50EF" w14:textId="77777777" w:rsidR="00BC45EF" w:rsidRDefault="00BC45EF" w:rsidP="00BC45EF">
      <w:pPr>
        <w:spacing w:after="0" w:line="360" w:lineRule="auto"/>
      </w:pPr>
      <w:r>
        <w:rPr>
          <w:rFonts w:hint="eastAsia"/>
        </w:rPr>
        <w:t xml:space="preserve"># Event C </w:t>
      </w:r>
      <w:r>
        <w:rPr>
          <w:rFonts w:hint="eastAsia"/>
        </w:rPr>
        <w:t>∩</w:t>
      </w:r>
      <w:r>
        <w:rPr>
          <w:rFonts w:hint="eastAsia"/>
        </w:rPr>
        <w:t xml:space="preserve"> D: First and last are Positive</w:t>
      </w:r>
    </w:p>
    <w:p w14:paraId="422CE286" w14:textId="77777777" w:rsidR="00BC45EF" w:rsidRDefault="00BC45EF" w:rsidP="00BC45EF">
      <w:pPr>
        <w:spacing w:after="0" w:line="360" w:lineRule="auto"/>
      </w:pPr>
      <w:proofErr w:type="spellStart"/>
      <w:r>
        <w:t>event_C_and_D</w:t>
      </w:r>
      <w:proofErr w:type="spellEnd"/>
      <w:r>
        <w:t xml:space="preserve"> = [o for o in outcomes if o[0] == 'P' and o[2] == 'P']</w:t>
      </w:r>
    </w:p>
    <w:p w14:paraId="4EFB18B4" w14:textId="77777777" w:rsidR="00BC45EF" w:rsidRDefault="00BC45EF" w:rsidP="00BC45EF">
      <w:pPr>
        <w:spacing w:after="0" w:line="360" w:lineRule="auto"/>
      </w:pPr>
    </w:p>
    <w:p w14:paraId="11EF8C0F" w14:textId="77777777" w:rsidR="00BC45EF" w:rsidRDefault="00BC45EF" w:rsidP="00BC45EF">
      <w:pPr>
        <w:spacing w:after="0" w:line="360" w:lineRule="auto"/>
      </w:pPr>
      <w:r>
        <w:rPr>
          <w:rFonts w:hint="eastAsia"/>
        </w:rPr>
        <w:t xml:space="preserve"># Addition Rule: P(A </w:t>
      </w:r>
      <w:r>
        <w:rPr>
          <w:rFonts w:hint="eastAsia"/>
        </w:rPr>
        <w:t>∪</w:t>
      </w:r>
      <w:r>
        <w:rPr>
          <w:rFonts w:hint="eastAsia"/>
        </w:rPr>
        <w:t xml:space="preserve"> B)</w:t>
      </w:r>
    </w:p>
    <w:p w14:paraId="2DDCC6AF" w14:textId="77777777" w:rsidR="00BC45EF" w:rsidRDefault="00BC45EF" w:rsidP="00BC45EF">
      <w:pPr>
        <w:spacing w:after="0" w:line="360" w:lineRule="auto"/>
      </w:pPr>
      <w:r>
        <w:t>P_A = sum(</w:t>
      </w:r>
      <w:proofErr w:type="spellStart"/>
      <w:r>
        <w:t>get_prob</w:t>
      </w:r>
      <w:proofErr w:type="spellEnd"/>
      <w:r>
        <w:t xml:space="preserve">(o) for o in </w:t>
      </w:r>
      <w:proofErr w:type="spellStart"/>
      <w:r>
        <w:t>event_A</w:t>
      </w:r>
      <w:proofErr w:type="spellEnd"/>
      <w:r>
        <w:t>)</w:t>
      </w:r>
    </w:p>
    <w:p w14:paraId="09BEFA00" w14:textId="77777777" w:rsidR="00BC45EF" w:rsidRDefault="00BC45EF" w:rsidP="00BC45EF">
      <w:pPr>
        <w:spacing w:after="0" w:line="360" w:lineRule="auto"/>
      </w:pPr>
      <w:r>
        <w:t>P_B = sum(</w:t>
      </w:r>
      <w:proofErr w:type="spellStart"/>
      <w:r>
        <w:t>get_prob</w:t>
      </w:r>
      <w:proofErr w:type="spellEnd"/>
      <w:r>
        <w:t xml:space="preserve">(o) for o in </w:t>
      </w:r>
      <w:proofErr w:type="spellStart"/>
      <w:r>
        <w:t>event_B</w:t>
      </w:r>
      <w:proofErr w:type="spellEnd"/>
      <w:r>
        <w:t>)</w:t>
      </w:r>
    </w:p>
    <w:p w14:paraId="7E897DFB" w14:textId="77777777" w:rsidR="00BC45EF" w:rsidRDefault="00BC45EF" w:rsidP="00BC45EF">
      <w:pPr>
        <w:spacing w:after="0" w:line="360" w:lineRule="auto"/>
      </w:pPr>
      <w:proofErr w:type="spellStart"/>
      <w:r>
        <w:t>P_A_or_B</w:t>
      </w:r>
      <w:proofErr w:type="spellEnd"/>
      <w:r>
        <w:t xml:space="preserve"> = P_A + P_B  # Mutually exclusive</w:t>
      </w:r>
    </w:p>
    <w:p w14:paraId="7BB2F7EC" w14:textId="77777777" w:rsidR="00BC45EF" w:rsidRDefault="00BC45EF" w:rsidP="00BC45EF">
      <w:pPr>
        <w:spacing w:after="0" w:line="360" w:lineRule="auto"/>
      </w:pPr>
    </w:p>
    <w:p w14:paraId="1BDE0EC0" w14:textId="77777777" w:rsidR="00BC45EF" w:rsidRDefault="00BC45EF" w:rsidP="00BC45EF">
      <w:pPr>
        <w:spacing w:after="0" w:line="360" w:lineRule="auto"/>
      </w:pPr>
      <w:r>
        <w:t># Intersection Rule by listing</w:t>
      </w:r>
    </w:p>
    <w:p w14:paraId="30E89286" w14:textId="77777777" w:rsidR="00BC45EF" w:rsidRDefault="00BC45EF" w:rsidP="00BC45EF">
      <w:pPr>
        <w:spacing w:after="0" w:line="360" w:lineRule="auto"/>
      </w:pPr>
      <w:proofErr w:type="spellStart"/>
      <w:r>
        <w:t>P_C_and_D</w:t>
      </w:r>
      <w:proofErr w:type="spellEnd"/>
      <w:r>
        <w:t xml:space="preserve"> = sum(</w:t>
      </w:r>
      <w:proofErr w:type="spellStart"/>
      <w:r>
        <w:t>get_prob</w:t>
      </w:r>
      <w:proofErr w:type="spellEnd"/>
      <w:r>
        <w:t xml:space="preserve">(o) for o in </w:t>
      </w:r>
      <w:proofErr w:type="spellStart"/>
      <w:r>
        <w:t>event_C_and_D</w:t>
      </w:r>
      <w:proofErr w:type="spellEnd"/>
      <w:r>
        <w:t>)</w:t>
      </w:r>
    </w:p>
    <w:p w14:paraId="6549F00D" w14:textId="77777777" w:rsidR="00BC45EF" w:rsidRDefault="00BC45EF" w:rsidP="00BC45EF">
      <w:pPr>
        <w:spacing w:after="0" w:line="360" w:lineRule="auto"/>
      </w:pPr>
    </w:p>
    <w:p w14:paraId="608B069A" w14:textId="77777777" w:rsidR="00BC45EF" w:rsidRDefault="00BC45EF" w:rsidP="00BC45EF">
      <w:pPr>
        <w:spacing w:after="0" w:line="360" w:lineRule="auto"/>
      </w:pPr>
      <w:r>
        <w:t># Multiplication Rule (if C and D were independent)</w:t>
      </w:r>
    </w:p>
    <w:p w14:paraId="508920A7" w14:textId="77777777" w:rsidR="00BC45EF" w:rsidRDefault="00BC45EF" w:rsidP="00BC45EF">
      <w:pPr>
        <w:spacing w:after="0" w:line="360" w:lineRule="auto"/>
      </w:pPr>
      <w:r>
        <w:t>P_C = sum(</w:t>
      </w:r>
      <w:proofErr w:type="spellStart"/>
      <w:r>
        <w:t>get_prob</w:t>
      </w:r>
      <w:proofErr w:type="spellEnd"/>
      <w:r>
        <w:t xml:space="preserve">(o) for o in </w:t>
      </w:r>
      <w:proofErr w:type="spellStart"/>
      <w:r>
        <w:t>event_C</w:t>
      </w:r>
      <w:proofErr w:type="spellEnd"/>
      <w:r>
        <w:t>)</w:t>
      </w:r>
    </w:p>
    <w:p w14:paraId="37B69749" w14:textId="77777777" w:rsidR="00BC45EF" w:rsidRDefault="00BC45EF" w:rsidP="00BC45EF">
      <w:pPr>
        <w:spacing w:after="0" w:line="360" w:lineRule="auto"/>
      </w:pPr>
      <w:r>
        <w:t>P_D = sum(</w:t>
      </w:r>
      <w:proofErr w:type="spellStart"/>
      <w:r>
        <w:t>get_prob</w:t>
      </w:r>
      <w:proofErr w:type="spellEnd"/>
      <w:r>
        <w:t xml:space="preserve">(o) for o in </w:t>
      </w:r>
      <w:proofErr w:type="spellStart"/>
      <w:r>
        <w:t>event_D</w:t>
      </w:r>
      <w:proofErr w:type="spellEnd"/>
      <w:r>
        <w:t>)</w:t>
      </w:r>
    </w:p>
    <w:p w14:paraId="72D6A595" w14:textId="77777777" w:rsidR="00BC45EF" w:rsidRDefault="00BC45EF" w:rsidP="00BC45EF">
      <w:pPr>
        <w:spacing w:after="0" w:line="360" w:lineRule="auto"/>
      </w:pPr>
      <w:proofErr w:type="spellStart"/>
      <w:r>
        <w:t>P_C_times_D</w:t>
      </w:r>
      <w:proofErr w:type="spellEnd"/>
      <w:r>
        <w:t xml:space="preserve"> = P_C * P_D  # Only valid if C and D are independent</w:t>
      </w:r>
    </w:p>
    <w:p w14:paraId="2F9B2BB5" w14:textId="77777777" w:rsidR="00BC45EF" w:rsidRDefault="00BC45EF" w:rsidP="00BC45EF">
      <w:pPr>
        <w:spacing w:after="0" w:line="360" w:lineRule="auto"/>
      </w:pPr>
    </w:p>
    <w:p w14:paraId="6EE88BDA" w14:textId="77777777" w:rsidR="00BC45EF" w:rsidRDefault="00BC45EF" w:rsidP="00BC45EF">
      <w:pPr>
        <w:spacing w:after="0" w:line="360" w:lineRule="auto"/>
      </w:pPr>
      <w:r>
        <w:t># Print results</w:t>
      </w:r>
    </w:p>
    <w:p w14:paraId="6A4A26E0" w14:textId="77777777" w:rsidR="00BC45EF" w:rsidRDefault="00BC45EF" w:rsidP="00BC45EF">
      <w:pPr>
        <w:spacing w:after="0" w:line="360" w:lineRule="auto"/>
      </w:pPr>
      <w:r>
        <w:t>print("P(A):", round(P_A, 3))</w:t>
      </w:r>
    </w:p>
    <w:p w14:paraId="39C242CE" w14:textId="77777777" w:rsidR="00BC45EF" w:rsidRDefault="00BC45EF" w:rsidP="00BC45EF">
      <w:pPr>
        <w:spacing w:after="0" w:line="360" w:lineRule="auto"/>
      </w:pPr>
      <w:r>
        <w:t>print("P(B):", round(P_B, 3))</w:t>
      </w:r>
    </w:p>
    <w:p w14:paraId="6C89B419" w14:textId="77777777" w:rsidR="00BC45EF" w:rsidRDefault="00BC45EF" w:rsidP="00BC45EF">
      <w:pPr>
        <w:spacing w:after="0" w:line="360" w:lineRule="auto"/>
      </w:pPr>
      <w:r>
        <w:rPr>
          <w:rFonts w:hint="eastAsia"/>
        </w:rPr>
        <w:t xml:space="preserve">print("P(A </w:t>
      </w:r>
      <w:r>
        <w:rPr>
          <w:rFonts w:hint="eastAsia"/>
        </w:rPr>
        <w:t>∪</w:t>
      </w:r>
      <w:r>
        <w:rPr>
          <w:rFonts w:hint="eastAsia"/>
        </w:rPr>
        <w:t xml:space="preserve"> B) [Addition]:", round(</w:t>
      </w:r>
      <w:proofErr w:type="spellStart"/>
      <w:r>
        <w:rPr>
          <w:rFonts w:hint="eastAsia"/>
        </w:rPr>
        <w:t>P_A_or_B</w:t>
      </w:r>
      <w:proofErr w:type="spellEnd"/>
      <w:r>
        <w:rPr>
          <w:rFonts w:hint="eastAsia"/>
        </w:rPr>
        <w:t>, 3))</w:t>
      </w:r>
    </w:p>
    <w:p w14:paraId="79CF060F" w14:textId="77777777" w:rsidR="00BC45EF" w:rsidRDefault="00BC45EF" w:rsidP="00BC45EF">
      <w:pPr>
        <w:spacing w:after="0" w:line="360" w:lineRule="auto"/>
      </w:pPr>
    </w:p>
    <w:p w14:paraId="16286BB5" w14:textId="77777777" w:rsidR="00BC45EF" w:rsidRDefault="00BC45EF" w:rsidP="00BC45EF">
      <w:pPr>
        <w:spacing w:after="0" w:line="360" w:lineRule="auto"/>
      </w:pPr>
      <w:r>
        <w:lastRenderedPageBreak/>
        <w:t>print("P(C):", round(P_C, 3))</w:t>
      </w:r>
    </w:p>
    <w:p w14:paraId="27B8B4C7" w14:textId="77777777" w:rsidR="00BC45EF" w:rsidRDefault="00BC45EF" w:rsidP="00BC45EF">
      <w:pPr>
        <w:spacing w:after="0" w:line="360" w:lineRule="auto"/>
      </w:pPr>
      <w:r>
        <w:t>print("P(D):", round(P_D, 3))</w:t>
      </w:r>
    </w:p>
    <w:p w14:paraId="73FC0EB5" w14:textId="77777777" w:rsidR="00BC45EF" w:rsidRDefault="00BC45EF" w:rsidP="00BC45EF">
      <w:pPr>
        <w:spacing w:after="0" w:line="360" w:lineRule="auto"/>
      </w:pPr>
      <w:r>
        <w:rPr>
          <w:rFonts w:hint="eastAsia"/>
        </w:rPr>
        <w:t xml:space="preserve">print("P(C </w:t>
      </w:r>
      <w:r>
        <w:rPr>
          <w:rFonts w:hint="eastAsia"/>
        </w:rPr>
        <w:t>∩</w:t>
      </w:r>
      <w:r>
        <w:rPr>
          <w:rFonts w:hint="eastAsia"/>
        </w:rPr>
        <w:t xml:space="preserve"> D) [By listing]:", round(</w:t>
      </w:r>
      <w:proofErr w:type="spellStart"/>
      <w:r>
        <w:rPr>
          <w:rFonts w:hint="eastAsia"/>
        </w:rPr>
        <w:t>P_C_and_D</w:t>
      </w:r>
      <w:proofErr w:type="spellEnd"/>
      <w:r>
        <w:rPr>
          <w:rFonts w:hint="eastAsia"/>
        </w:rPr>
        <w:t>, 3))</w:t>
      </w:r>
    </w:p>
    <w:p w14:paraId="0DF82FA8" w14:textId="27CD1C7B" w:rsidR="00277263" w:rsidRDefault="00BC45EF" w:rsidP="00BC45EF">
      <w:pPr>
        <w:spacing w:after="0" w:line="360" w:lineRule="auto"/>
      </w:pPr>
      <w:r>
        <w:rPr>
          <w:rFonts w:hint="eastAsia"/>
        </w:rPr>
        <w:t xml:space="preserve">print("P(C </w:t>
      </w:r>
      <w:r>
        <w:rPr>
          <w:rFonts w:hint="eastAsia"/>
        </w:rPr>
        <w:t>∩</w:t>
      </w:r>
      <w:r>
        <w:rPr>
          <w:rFonts w:hint="eastAsia"/>
        </w:rPr>
        <w:t xml:space="preserve"> D) [Multiplication]:", round(</w:t>
      </w:r>
      <w:proofErr w:type="spellStart"/>
      <w:r>
        <w:rPr>
          <w:rFonts w:hint="eastAsia"/>
        </w:rPr>
        <w:t>P_C_times_D</w:t>
      </w:r>
      <w:proofErr w:type="spellEnd"/>
      <w:r>
        <w:rPr>
          <w:rFonts w:hint="eastAsia"/>
        </w:rPr>
        <w:t>, 3))</w:t>
      </w:r>
    </w:p>
    <w:sectPr w:rsidR="002772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BB0A" w14:textId="77777777" w:rsidR="00314CB5" w:rsidRDefault="00314CB5" w:rsidP="00EE2AF7">
      <w:pPr>
        <w:spacing w:after="0" w:line="240" w:lineRule="auto"/>
      </w:pPr>
      <w:r>
        <w:separator/>
      </w:r>
    </w:p>
  </w:endnote>
  <w:endnote w:type="continuationSeparator" w:id="0">
    <w:p w14:paraId="03024E84" w14:textId="77777777" w:rsidR="00314CB5" w:rsidRDefault="00314CB5" w:rsidP="00E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ubai Medium">
    <w:altName w:val="Dubai Medium"/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A48D" w14:textId="28D9D95E" w:rsidR="00F1118E" w:rsidRPr="00F1118E" w:rsidRDefault="00314CB5" w:rsidP="00EE2AF7">
    <w:pPr>
      <w:pStyle w:val="Footer"/>
      <w:rPr>
        <w:b/>
        <w:bCs/>
        <w:rtl/>
        <w:lang w:bidi="ar-IQ"/>
      </w:rPr>
    </w:pPr>
    <w:r w:rsidRPr="00F1118E">
      <w:rPr>
        <w:b/>
        <w:bCs/>
        <w:highlight w:val="green"/>
        <w:lang w:bidi="ar-IQ"/>
      </w:rPr>
      <w:t xml:space="preserve">Study Year: </w:t>
    </w:r>
    <w:r w:rsidR="00EE2AF7">
      <w:rPr>
        <w:b/>
        <w:bCs/>
        <w:highlight w:val="green"/>
        <w:lang w:bidi="ar-IQ"/>
      </w:rPr>
      <w:t>-2024-2025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D11" w14:textId="77777777" w:rsidR="00314CB5" w:rsidRDefault="00314CB5" w:rsidP="00EE2AF7">
      <w:pPr>
        <w:spacing w:after="0" w:line="240" w:lineRule="auto"/>
      </w:pPr>
      <w:r>
        <w:separator/>
      </w:r>
    </w:p>
  </w:footnote>
  <w:footnote w:type="continuationSeparator" w:id="0">
    <w:p w14:paraId="45F20016" w14:textId="77777777" w:rsidR="00314CB5" w:rsidRDefault="00314CB5" w:rsidP="00EE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7263"/>
    <w:rsid w:val="0029639D"/>
    <w:rsid w:val="00314CB5"/>
    <w:rsid w:val="00326F90"/>
    <w:rsid w:val="00AA1D8D"/>
    <w:rsid w:val="00B47730"/>
    <w:rsid w:val="00BC45EF"/>
    <w:rsid w:val="00CB0664"/>
    <w:rsid w:val="00EE2A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EB51E"/>
  <w14:defaultImageDpi w14:val="300"/>
  <w15:docId w15:val="{AA53B2BD-4F40-4192-AC39-6256FCE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Mehdi Ebady Manaa</cp:lastModifiedBy>
  <cp:revision>3</cp:revision>
  <dcterms:created xsi:type="dcterms:W3CDTF">2013-12-23T23:15:00Z</dcterms:created>
  <dcterms:modified xsi:type="dcterms:W3CDTF">2025-04-08T07:58:00Z</dcterms:modified>
  <cp:category/>
</cp:coreProperties>
</file>