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91" w:rsidRDefault="00F53B96">
      <w:pPr>
        <w:pStyle w:val="Title"/>
      </w:pPr>
      <w:bookmarkStart w:id="0" w:name="_GoBack"/>
      <w:bookmarkEnd w:id="0"/>
      <w:r>
        <w:rPr>
          <w:rFonts w:cs="Calibri"/>
          <w:rtl/>
        </w:rPr>
        <w:t>صحافة</w:t>
      </w:r>
      <w:r>
        <w:t xml:space="preserve"> </w:t>
      </w:r>
      <w:r>
        <w:rPr>
          <w:rFonts w:cs="Calibri"/>
          <w:rtl/>
        </w:rPr>
        <w:t>الموبايل</w:t>
      </w:r>
    </w:p>
    <w:p w:rsidR="000A4591" w:rsidRDefault="00F53B96">
      <w:r>
        <w:rPr>
          <w:rFonts w:cs="Times New Roman"/>
          <w:rtl/>
        </w:rPr>
        <w:t>تُعد</w:t>
      </w:r>
      <w:r>
        <w:t xml:space="preserve"> </w:t>
      </w:r>
      <w:r>
        <w:rPr>
          <w:rFonts w:cs="Times New Roman"/>
          <w:rtl/>
        </w:rPr>
        <w:t>صحافة</w:t>
      </w:r>
      <w:r>
        <w:t xml:space="preserve"> </w:t>
      </w:r>
      <w:r>
        <w:rPr>
          <w:rFonts w:cs="Times New Roman"/>
          <w:rtl/>
        </w:rPr>
        <w:t>الموبايل</w:t>
      </w:r>
      <w:r>
        <w:t xml:space="preserve"> (Mobile Journalism </w:t>
      </w:r>
      <w:r>
        <w:rPr>
          <w:rFonts w:cs="Times New Roman"/>
          <w:rtl/>
        </w:rPr>
        <w:t>أو</w:t>
      </w:r>
      <w:r>
        <w:t xml:space="preserve"> MoJo) </w:t>
      </w:r>
      <w:r>
        <w:rPr>
          <w:rFonts w:cs="Times New Roman"/>
          <w:rtl/>
        </w:rPr>
        <w:t>أحد</w:t>
      </w:r>
      <w:r>
        <w:t xml:space="preserve"> </w:t>
      </w:r>
      <w:r>
        <w:rPr>
          <w:rFonts w:cs="Times New Roman"/>
          <w:rtl/>
        </w:rPr>
        <w:t>أبرز</w:t>
      </w:r>
      <w:r>
        <w:t xml:space="preserve"> </w:t>
      </w:r>
      <w:r>
        <w:rPr>
          <w:rFonts w:cs="Times New Roman"/>
          <w:rtl/>
        </w:rPr>
        <w:t>أشكال</w:t>
      </w:r>
      <w:r>
        <w:t xml:space="preserve"> </w:t>
      </w:r>
      <w:r>
        <w:rPr>
          <w:rFonts w:cs="Times New Roman"/>
          <w:rtl/>
        </w:rPr>
        <w:t>التطور</w:t>
      </w:r>
      <w:r>
        <w:t xml:space="preserve"> </w:t>
      </w:r>
      <w:r>
        <w:rPr>
          <w:rFonts w:cs="Times New Roman"/>
          <w:rtl/>
        </w:rPr>
        <w:t>الرقمي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مجال</w:t>
      </w:r>
      <w:r>
        <w:t xml:space="preserve"> </w:t>
      </w:r>
      <w:r>
        <w:rPr>
          <w:rFonts w:cs="Times New Roman"/>
          <w:rtl/>
        </w:rPr>
        <w:t>الإعلام،</w:t>
      </w:r>
      <w:r>
        <w:t xml:space="preserve"> </w:t>
      </w:r>
      <w:r>
        <w:rPr>
          <w:rFonts w:cs="Times New Roman"/>
          <w:rtl/>
        </w:rPr>
        <w:t>حيث</w:t>
      </w:r>
      <w:r>
        <w:t xml:space="preserve"> </w:t>
      </w:r>
      <w:r>
        <w:rPr>
          <w:rFonts w:cs="Times New Roman"/>
          <w:rtl/>
        </w:rPr>
        <w:t>يعتمد</w:t>
      </w:r>
      <w:r>
        <w:t xml:space="preserve"> </w:t>
      </w:r>
      <w:r>
        <w:rPr>
          <w:rFonts w:cs="Times New Roman"/>
          <w:rtl/>
        </w:rPr>
        <w:t>الصحفيون</w:t>
      </w:r>
      <w:r>
        <w:t xml:space="preserve"> </w:t>
      </w:r>
      <w:r>
        <w:rPr>
          <w:rFonts w:cs="Times New Roman"/>
          <w:rtl/>
        </w:rPr>
        <w:t>بشكل</w:t>
      </w:r>
      <w:r>
        <w:t xml:space="preserve"> </w:t>
      </w:r>
      <w:r>
        <w:rPr>
          <w:rFonts w:cs="Times New Roman"/>
          <w:rtl/>
        </w:rPr>
        <w:t>متزايد</w:t>
      </w:r>
      <w:r>
        <w:t xml:space="preserve"> </w:t>
      </w:r>
      <w:r>
        <w:rPr>
          <w:rFonts w:cs="Times New Roman"/>
          <w:rtl/>
        </w:rPr>
        <w:t>على</w:t>
      </w:r>
      <w:r>
        <w:t xml:space="preserve"> </w:t>
      </w:r>
      <w:r>
        <w:rPr>
          <w:rFonts w:cs="Times New Roman"/>
          <w:rtl/>
        </w:rPr>
        <w:t>الهواتف</w:t>
      </w:r>
      <w:r>
        <w:t xml:space="preserve"> </w:t>
      </w:r>
      <w:r>
        <w:rPr>
          <w:rFonts w:cs="Times New Roman"/>
          <w:rtl/>
        </w:rPr>
        <w:t>الذكية</w:t>
      </w:r>
      <w:r>
        <w:t xml:space="preserve"> </w:t>
      </w:r>
      <w:r>
        <w:rPr>
          <w:rFonts w:cs="Times New Roman"/>
          <w:rtl/>
        </w:rPr>
        <w:t>لإنتاج</w:t>
      </w:r>
      <w:r>
        <w:t xml:space="preserve"> </w:t>
      </w:r>
      <w:r>
        <w:rPr>
          <w:rFonts w:cs="Times New Roman"/>
          <w:rtl/>
        </w:rPr>
        <w:t>وتحرير</w:t>
      </w:r>
      <w:r>
        <w:t xml:space="preserve"> </w:t>
      </w:r>
      <w:r>
        <w:rPr>
          <w:rFonts w:cs="Times New Roman"/>
          <w:rtl/>
        </w:rPr>
        <w:t>ونشر</w:t>
      </w:r>
      <w:r>
        <w:t xml:space="preserve"> </w:t>
      </w:r>
      <w:r>
        <w:rPr>
          <w:rFonts w:cs="Times New Roman"/>
          <w:rtl/>
        </w:rPr>
        <w:t>المحتوى</w:t>
      </w:r>
      <w:r>
        <w:t xml:space="preserve"> </w:t>
      </w:r>
      <w:r>
        <w:rPr>
          <w:rFonts w:cs="Times New Roman"/>
          <w:rtl/>
        </w:rPr>
        <w:t>الإعلامي</w:t>
      </w:r>
      <w:r>
        <w:t xml:space="preserve"> </w:t>
      </w:r>
      <w:r>
        <w:rPr>
          <w:rFonts w:cs="Times New Roman"/>
          <w:rtl/>
        </w:rPr>
        <w:t>بسرعة</w:t>
      </w:r>
      <w:r>
        <w:t xml:space="preserve"> </w:t>
      </w:r>
      <w:r>
        <w:rPr>
          <w:rFonts w:cs="Times New Roman"/>
          <w:rtl/>
        </w:rPr>
        <w:t>وكفاءة</w:t>
      </w:r>
      <w:r>
        <w:t xml:space="preserve">. </w:t>
      </w:r>
      <w:r>
        <w:rPr>
          <w:rFonts w:cs="Times New Roman"/>
          <w:rtl/>
        </w:rPr>
        <w:t>وقد</w:t>
      </w:r>
      <w:r>
        <w:t xml:space="preserve"> </w:t>
      </w:r>
      <w:r>
        <w:rPr>
          <w:rFonts w:cs="Times New Roman"/>
          <w:rtl/>
        </w:rPr>
        <w:t>أصبحت</w:t>
      </w:r>
      <w:r>
        <w:t xml:space="preserve"> </w:t>
      </w:r>
      <w:r>
        <w:rPr>
          <w:rFonts w:cs="Times New Roman"/>
          <w:rtl/>
        </w:rPr>
        <w:t>هذه</w:t>
      </w:r>
      <w:r>
        <w:t xml:space="preserve"> </w:t>
      </w:r>
      <w:r>
        <w:rPr>
          <w:rFonts w:cs="Times New Roman"/>
          <w:rtl/>
        </w:rPr>
        <w:t>التقنية</w:t>
      </w:r>
      <w:r>
        <w:t xml:space="preserve"> </w:t>
      </w:r>
      <w:r>
        <w:rPr>
          <w:rFonts w:cs="Times New Roman"/>
          <w:rtl/>
        </w:rPr>
        <w:t>حلاً</w:t>
      </w:r>
      <w:r>
        <w:t xml:space="preserve"> </w:t>
      </w:r>
      <w:r>
        <w:rPr>
          <w:rFonts w:cs="Times New Roman"/>
          <w:rtl/>
        </w:rPr>
        <w:t>عمليًا</w:t>
      </w:r>
      <w:r>
        <w:t xml:space="preserve"> </w:t>
      </w:r>
      <w:r>
        <w:rPr>
          <w:rFonts w:cs="Times New Roman"/>
          <w:rtl/>
        </w:rPr>
        <w:t>للصحفيين،</w:t>
      </w:r>
      <w:r>
        <w:t xml:space="preserve"> </w:t>
      </w:r>
      <w:r>
        <w:rPr>
          <w:rFonts w:cs="Times New Roman"/>
          <w:rtl/>
        </w:rPr>
        <w:t>لا</w:t>
      </w:r>
      <w:r>
        <w:t xml:space="preserve"> </w:t>
      </w:r>
      <w:r>
        <w:rPr>
          <w:rFonts w:cs="Times New Roman"/>
          <w:rtl/>
        </w:rPr>
        <w:t>سيما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ظل</w:t>
      </w:r>
      <w:r>
        <w:t xml:space="preserve"> </w:t>
      </w:r>
      <w:r>
        <w:rPr>
          <w:rFonts w:cs="Times New Roman"/>
          <w:rtl/>
        </w:rPr>
        <w:t>التحولات</w:t>
      </w:r>
      <w:r>
        <w:t xml:space="preserve"> </w:t>
      </w:r>
      <w:r>
        <w:rPr>
          <w:rFonts w:cs="Times New Roman"/>
          <w:rtl/>
        </w:rPr>
        <w:t>المتسارعة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بيئة</w:t>
      </w:r>
      <w:r>
        <w:t xml:space="preserve"> </w:t>
      </w:r>
      <w:r>
        <w:rPr>
          <w:rFonts w:cs="Times New Roman"/>
          <w:rtl/>
        </w:rPr>
        <w:t>العمل</w:t>
      </w:r>
      <w:r>
        <w:t xml:space="preserve"> </w:t>
      </w:r>
      <w:r>
        <w:rPr>
          <w:rFonts w:cs="Times New Roman"/>
          <w:rtl/>
        </w:rPr>
        <w:t>الإعلامي</w:t>
      </w:r>
      <w:r>
        <w:t>.</w:t>
      </w:r>
    </w:p>
    <w:p w:rsidR="000A4591" w:rsidRDefault="00F53B96">
      <w:pPr>
        <w:pStyle w:val="Heading1"/>
      </w:pPr>
      <w:r>
        <w:rPr>
          <w:rFonts w:cs="Calibri"/>
          <w:rtl/>
        </w:rPr>
        <w:t>تعريف</w:t>
      </w:r>
      <w:r>
        <w:t xml:space="preserve"> </w:t>
      </w:r>
      <w:r>
        <w:rPr>
          <w:rFonts w:cs="Calibri"/>
          <w:rtl/>
        </w:rPr>
        <w:t>صحافة</w:t>
      </w:r>
      <w:r>
        <w:t xml:space="preserve"> </w:t>
      </w:r>
      <w:r>
        <w:rPr>
          <w:rFonts w:cs="Calibri"/>
          <w:rtl/>
        </w:rPr>
        <w:t>الموبايل</w:t>
      </w:r>
    </w:p>
    <w:p w:rsidR="000A4591" w:rsidRDefault="00F53B96">
      <w:r>
        <w:rPr>
          <w:rFonts w:cs="Times New Roman"/>
          <w:rtl/>
        </w:rPr>
        <w:t>صحافة</w:t>
      </w:r>
      <w:r>
        <w:t xml:space="preserve"> </w:t>
      </w:r>
      <w:r>
        <w:rPr>
          <w:rFonts w:cs="Times New Roman"/>
          <w:rtl/>
        </w:rPr>
        <w:t>الموبايل</w:t>
      </w:r>
      <w:r>
        <w:t xml:space="preserve"> </w:t>
      </w:r>
      <w:r>
        <w:rPr>
          <w:rFonts w:cs="Times New Roman"/>
          <w:rtl/>
        </w:rPr>
        <w:t>هي</w:t>
      </w:r>
      <w:r>
        <w:t xml:space="preserve"> </w:t>
      </w:r>
      <w:r>
        <w:rPr>
          <w:rFonts w:cs="Times New Roman"/>
          <w:rtl/>
        </w:rPr>
        <w:t>ممارسة</w:t>
      </w:r>
      <w:r>
        <w:t xml:space="preserve"> </w:t>
      </w:r>
      <w:r>
        <w:rPr>
          <w:rFonts w:cs="Times New Roman"/>
          <w:rtl/>
        </w:rPr>
        <w:t>العمل</w:t>
      </w:r>
      <w:r>
        <w:t xml:space="preserve"> </w:t>
      </w:r>
      <w:r>
        <w:rPr>
          <w:rFonts w:cs="Times New Roman"/>
          <w:rtl/>
        </w:rPr>
        <w:t>الصحفي</w:t>
      </w:r>
      <w:r>
        <w:t xml:space="preserve"> </w:t>
      </w:r>
      <w:r>
        <w:rPr>
          <w:rFonts w:cs="Times New Roman"/>
          <w:rtl/>
        </w:rPr>
        <w:t>باستخدام</w:t>
      </w:r>
      <w:r>
        <w:t xml:space="preserve"> </w:t>
      </w:r>
      <w:r>
        <w:rPr>
          <w:rFonts w:cs="Times New Roman"/>
          <w:rtl/>
        </w:rPr>
        <w:t>الهاتف</w:t>
      </w:r>
      <w:r>
        <w:t xml:space="preserve"> </w:t>
      </w:r>
      <w:r>
        <w:rPr>
          <w:rFonts w:cs="Times New Roman"/>
          <w:rtl/>
        </w:rPr>
        <w:t>الذكي</w:t>
      </w:r>
      <w:r>
        <w:t xml:space="preserve"> </w:t>
      </w:r>
      <w:r>
        <w:rPr>
          <w:rFonts w:cs="Times New Roman"/>
          <w:rtl/>
        </w:rPr>
        <w:t>كأداة</w:t>
      </w:r>
      <w:r>
        <w:t xml:space="preserve"> </w:t>
      </w:r>
      <w:r>
        <w:rPr>
          <w:rFonts w:cs="Times New Roman"/>
          <w:rtl/>
        </w:rPr>
        <w:t>رئيسية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التصوير،</w:t>
      </w:r>
      <w:r>
        <w:t xml:space="preserve"> </w:t>
      </w:r>
      <w:r>
        <w:rPr>
          <w:rFonts w:cs="Times New Roman"/>
          <w:rtl/>
        </w:rPr>
        <w:t>وتسجيل</w:t>
      </w:r>
      <w:r>
        <w:t xml:space="preserve"> </w:t>
      </w:r>
      <w:r>
        <w:rPr>
          <w:rFonts w:cs="Times New Roman"/>
          <w:rtl/>
        </w:rPr>
        <w:t>الصوت،</w:t>
      </w:r>
      <w:r>
        <w:t xml:space="preserve"> </w:t>
      </w:r>
      <w:r>
        <w:rPr>
          <w:rFonts w:cs="Times New Roman"/>
          <w:rtl/>
        </w:rPr>
        <w:t>والمونتاج،</w:t>
      </w:r>
      <w:r>
        <w:t xml:space="preserve"> </w:t>
      </w:r>
      <w:r>
        <w:rPr>
          <w:rFonts w:cs="Times New Roman"/>
          <w:rtl/>
        </w:rPr>
        <w:t>والنشر</w:t>
      </w:r>
      <w:r>
        <w:t xml:space="preserve"> </w:t>
      </w:r>
      <w:r>
        <w:rPr>
          <w:rFonts w:cs="Times New Roman"/>
          <w:rtl/>
        </w:rPr>
        <w:t>عبر</w:t>
      </w:r>
      <w:r>
        <w:t xml:space="preserve"> </w:t>
      </w:r>
      <w:r>
        <w:rPr>
          <w:rFonts w:cs="Times New Roman"/>
          <w:rtl/>
        </w:rPr>
        <w:t>المنصات</w:t>
      </w:r>
      <w:r>
        <w:t xml:space="preserve"> </w:t>
      </w:r>
      <w:r>
        <w:rPr>
          <w:rFonts w:cs="Times New Roman"/>
          <w:rtl/>
        </w:rPr>
        <w:t>الرقمية</w:t>
      </w:r>
      <w:r>
        <w:t xml:space="preserve"> </w:t>
      </w:r>
      <w:r>
        <w:rPr>
          <w:rFonts w:cs="Times New Roman"/>
          <w:rtl/>
        </w:rPr>
        <w:t>المختلفة</w:t>
      </w:r>
      <w:r>
        <w:t xml:space="preserve">. </w:t>
      </w:r>
      <w:r>
        <w:rPr>
          <w:rFonts w:cs="Times New Roman"/>
          <w:rtl/>
        </w:rPr>
        <w:t>ويُنظر</w:t>
      </w:r>
      <w:r>
        <w:t xml:space="preserve"> </w:t>
      </w:r>
      <w:r>
        <w:rPr>
          <w:rFonts w:cs="Times New Roman"/>
          <w:rtl/>
        </w:rPr>
        <w:t>إليها</w:t>
      </w:r>
      <w:r>
        <w:t xml:space="preserve"> </w:t>
      </w:r>
      <w:r>
        <w:rPr>
          <w:rFonts w:cs="Times New Roman"/>
          <w:rtl/>
        </w:rPr>
        <w:t>كأداة</w:t>
      </w:r>
      <w:r>
        <w:t xml:space="preserve"> </w:t>
      </w:r>
      <w:r>
        <w:rPr>
          <w:rFonts w:cs="Times New Roman"/>
          <w:rtl/>
        </w:rPr>
        <w:t>تمكّن</w:t>
      </w:r>
      <w:r>
        <w:t xml:space="preserve"> </w:t>
      </w:r>
      <w:r>
        <w:rPr>
          <w:rFonts w:cs="Times New Roman"/>
          <w:rtl/>
        </w:rPr>
        <w:t>الصحفي</w:t>
      </w:r>
      <w:r>
        <w:t xml:space="preserve"> </w:t>
      </w:r>
      <w:r>
        <w:rPr>
          <w:rFonts w:cs="Times New Roman"/>
          <w:rtl/>
        </w:rPr>
        <w:t>م</w:t>
      </w:r>
      <w:r>
        <w:rPr>
          <w:rFonts w:cs="Times New Roman"/>
          <w:rtl/>
        </w:rPr>
        <w:t>ن</w:t>
      </w:r>
      <w:r>
        <w:t xml:space="preserve"> </w:t>
      </w:r>
      <w:r>
        <w:rPr>
          <w:rFonts w:cs="Times New Roman"/>
          <w:rtl/>
        </w:rPr>
        <w:t>العمل</w:t>
      </w:r>
      <w:r>
        <w:t xml:space="preserve"> </w:t>
      </w:r>
      <w:r>
        <w:rPr>
          <w:rFonts w:cs="Times New Roman"/>
          <w:rtl/>
        </w:rPr>
        <w:t>بشكل</w:t>
      </w:r>
      <w:r>
        <w:t xml:space="preserve"> </w:t>
      </w:r>
      <w:r>
        <w:rPr>
          <w:rFonts w:cs="Times New Roman"/>
          <w:rtl/>
        </w:rPr>
        <w:t>مستقل</w:t>
      </w:r>
      <w:r>
        <w:t xml:space="preserve"> </w:t>
      </w:r>
      <w:r>
        <w:rPr>
          <w:rFonts w:cs="Times New Roman"/>
          <w:rtl/>
        </w:rPr>
        <w:t>وميداني</w:t>
      </w:r>
      <w:r>
        <w:t xml:space="preserve"> </w:t>
      </w:r>
      <w:r>
        <w:rPr>
          <w:rFonts w:cs="Times New Roman"/>
          <w:rtl/>
        </w:rPr>
        <w:t>بمرونة</w:t>
      </w:r>
      <w:r>
        <w:t xml:space="preserve"> </w:t>
      </w:r>
      <w:r>
        <w:rPr>
          <w:rFonts w:cs="Times New Roman"/>
          <w:rtl/>
        </w:rPr>
        <w:t>عالية</w:t>
      </w:r>
      <w:r>
        <w:t>.</w:t>
      </w:r>
    </w:p>
    <w:p w:rsidR="000A4591" w:rsidRDefault="00F53B96">
      <w:pPr>
        <w:pStyle w:val="Heading1"/>
      </w:pPr>
      <w:r>
        <w:rPr>
          <w:rFonts w:cs="Calibri"/>
          <w:rtl/>
        </w:rPr>
        <w:t>نشأة</w:t>
      </w:r>
      <w:r>
        <w:t xml:space="preserve"> </w:t>
      </w:r>
      <w:r>
        <w:rPr>
          <w:rFonts w:cs="Calibri"/>
          <w:rtl/>
        </w:rPr>
        <w:t>وتطور</w:t>
      </w:r>
      <w:r>
        <w:t xml:space="preserve"> </w:t>
      </w:r>
      <w:r>
        <w:rPr>
          <w:rFonts w:cs="Calibri"/>
          <w:rtl/>
        </w:rPr>
        <w:t>صحافة</w:t>
      </w:r>
      <w:r>
        <w:t xml:space="preserve"> </w:t>
      </w:r>
      <w:r>
        <w:rPr>
          <w:rFonts w:cs="Calibri"/>
          <w:rtl/>
        </w:rPr>
        <w:t>الموبايل</w:t>
      </w:r>
    </w:p>
    <w:p w:rsidR="000A4591" w:rsidRDefault="00F53B96">
      <w:r>
        <w:rPr>
          <w:rFonts w:cs="Times New Roman"/>
          <w:rtl/>
        </w:rPr>
        <w:t>ظهرت</w:t>
      </w:r>
      <w:r>
        <w:t xml:space="preserve"> </w:t>
      </w:r>
      <w:r>
        <w:rPr>
          <w:rFonts w:cs="Times New Roman"/>
          <w:rtl/>
        </w:rPr>
        <w:t>صحافة</w:t>
      </w:r>
      <w:r>
        <w:t xml:space="preserve"> </w:t>
      </w:r>
      <w:r>
        <w:rPr>
          <w:rFonts w:cs="Times New Roman"/>
          <w:rtl/>
        </w:rPr>
        <w:t>الموبايل</w:t>
      </w:r>
      <w:r>
        <w:t xml:space="preserve"> </w:t>
      </w:r>
      <w:r>
        <w:rPr>
          <w:rFonts w:cs="Times New Roman"/>
          <w:rtl/>
        </w:rPr>
        <w:t>مع</w:t>
      </w:r>
      <w:r>
        <w:t xml:space="preserve"> </w:t>
      </w:r>
      <w:r>
        <w:rPr>
          <w:rFonts w:cs="Times New Roman"/>
          <w:rtl/>
        </w:rPr>
        <w:t>تطور</w:t>
      </w:r>
      <w:r>
        <w:t xml:space="preserve"> </w:t>
      </w:r>
      <w:r>
        <w:rPr>
          <w:rFonts w:cs="Times New Roman"/>
          <w:rtl/>
        </w:rPr>
        <w:t>الهواتف</w:t>
      </w:r>
      <w:r>
        <w:t xml:space="preserve"> </w:t>
      </w:r>
      <w:r>
        <w:rPr>
          <w:rFonts w:cs="Times New Roman"/>
          <w:rtl/>
        </w:rPr>
        <w:t>الذكية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العقد</w:t>
      </w:r>
      <w:r>
        <w:t xml:space="preserve"> </w:t>
      </w:r>
      <w:r>
        <w:rPr>
          <w:rFonts w:cs="Times New Roman"/>
          <w:rtl/>
        </w:rPr>
        <w:t>الأول</w:t>
      </w:r>
      <w:r>
        <w:t xml:space="preserve"> </w:t>
      </w:r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الألفية</w:t>
      </w:r>
      <w:r>
        <w:t xml:space="preserve"> </w:t>
      </w:r>
      <w:r>
        <w:rPr>
          <w:rFonts w:cs="Times New Roman"/>
          <w:rtl/>
        </w:rPr>
        <w:t>الجديدة،</w:t>
      </w:r>
      <w:r>
        <w:t xml:space="preserve"> </w:t>
      </w:r>
      <w:r>
        <w:rPr>
          <w:rFonts w:cs="Times New Roman"/>
          <w:rtl/>
        </w:rPr>
        <w:t>وتحديدًا</w:t>
      </w:r>
      <w:r>
        <w:t xml:space="preserve"> </w:t>
      </w:r>
      <w:r>
        <w:rPr>
          <w:rFonts w:cs="Times New Roman"/>
          <w:rtl/>
        </w:rPr>
        <w:t>مع</w:t>
      </w:r>
      <w:r>
        <w:t xml:space="preserve"> </w:t>
      </w:r>
      <w:r>
        <w:rPr>
          <w:rFonts w:cs="Times New Roman"/>
          <w:rtl/>
        </w:rPr>
        <w:t>إطلاق</w:t>
      </w:r>
      <w:r>
        <w:t xml:space="preserve"> </w:t>
      </w:r>
      <w:r>
        <w:rPr>
          <w:rFonts w:cs="Times New Roman"/>
          <w:rtl/>
        </w:rPr>
        <w:t>أجهزة</w:t>
      </w:r>
      <w:r>
        <w:t xml:space="preserve"> </w:t>
      </w:r>
      <w:r>
        <w:rPr>
          <w:rFonts w:cs="Times New Roman"/>
          <w:rtl/>
        </w:rPr>
        <w:t>تتيح</w:t>
      </w:r>
      <w:r>
        <w:t xml:space="preserve"> </w:t>
      </w:r>
      <w:r>
        <w:rPr>
          <w:rFonts w:cs="Times New Roman"/>
          <w:rtl/>
        </w:rPr>
        <w:t>تصوير</w:t>
      </w:r>
      <w:r>
        <w:t xml:space="preserve"> </w:t>
      </w:r>
      <w:r>
        <w:rPr>
          <w:rFonts w:cs="Times New Roman"/>
          <w:rtl/>
        </w:rPr>
        <w:t>الفيديو</w:t>
      </w:r>
      <w:r>
        <w:t xml:space="preserve"> </w:t>
      </w:r>
      <w:r>
        <w:rPr>
          <w:rFonts w:cs="Times New Roman"/>
          <w:rtl/>
        </w:rPr>
        <w:t>بجودة</w:t>
      </w:r>
      <w:r>
        <w:t xml:space="preserve"> </w:t>
      </w:r>
      <w:r>
        <w:rPr>
          <w:rFonts w:cs="Times New Roman"/>
          <w:rtl/>
        </w:rPr>
        <w:t>مقبولة</w:t>
      </w:r>
      <w:r>
        <w:t xml:space="preserve"> </w:t>
      </w:r>
      <w:r>
        <w:rPr>
          <w:rFonts w:cs="Times New Roman"/>
          <w:rtl/>
        </w:rPr>
        <w:t>واستخدام</w:t>
      </w:r>
      <w:r>
        <w:t xml:space="preserve"> </w:t>
      </w:r>
      <w:r>
        <w:rPr>
          <w:rFonts w:cs="Times New Roman"/>
          <w:rtl/>
        </w:rPr>
        <w:t>تطبيقات</w:t>
      </w:r>
      <w:r>
        <w:t xml:space="preserve"> </w:t>
      </w:r>
      <w:r>
        <w:rPr>
          <w:rFonts w:cs="Times New Roman"/>
          <w:rtl/>
        </w:rPr>
        <w:t>التحرير</w:t>
      </w:r>
      <w:r>
        <w:t xml:space="preserve">. </w:t>
      </w:r>
      <w:r>
        <w:rPr>
          <w:rFonts w:cs="Times New Roman"/>
          <w:rtl/>
        </w:rPr>
        <w:t>ومع</w:t>
      </w:r>
      <w:r>
        <w:t xml:space="preserve"> </w:t>
      </w:r>
      <w:r>
        <w:rPr>
          <w:rFonts w:cs="Times New Roman"/>
          <w:rtl/>
        </w:rPr>
        <w:t>التقدم</w:t>
      </w:r>
      <w:r>
        <w:t xml:space="preserve"> </w:t>
      </w:r>
      <w:r>
        <w:rPr>
          <w:rFonts w:cs="Times New Roman"/>
          <w:rtl/>
        </w:rPr>
        <w:t>السريع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تقنيات</w:t>
      </w:r>
      <w:r>
        <w:t xml:space="preserve"> </w:t>
      </w:r>
      <w:r>
        <w:rPr>
          <w:rFonts w:cs="Times New Roman"/>
          <w:rtl/>
        </w:rPr>
        <w:t>ا</w:t>
      </w:r>
      <w:r>
        <w:rPr>
          <w:rFonts w:cs="Times New Roman"/>
          <w:rtl/>
        </w:rPr>
        <w:t>لهواتف،</w:t>
      </w:r>
      <w:r>
        <w:t xml:space="preserve"> </w:t>
      </w:r>
      <w:r>
        <w:rPr>
          <w:rFonts w:cs="Times New Roman"/>
          <w:rtl/>
        </w:rPr>
        <w:t>أصبحت</w:t>
      </w:r>
      <w:r>
        <w:t xml:space="preserve"> </w:t>
      </w:r>
      <w:r>
        <w:rPr>
          <w:rFonts w:cs="Times New Roman"/>
          <w:rtl/>
        </w:rPr>
        <w:t>أداة</w:t>
      </w:r>
      <w:r>
        <w:t xml:space="preserve"> </w:t>
      </w:r>
      <w:r>
        <w:rPr>
          <w:rFonts w:cs="Times New Roman"/>
          <w:rtl/>
        </w:rPr>
        <w:t>لا</w:t>
      </w:r>
      <w:r>
        <w:t xml:space="preserve"> </w:t>
      </w:r>
      <w:r>
        <w:rPr>
          <w:rFonts w:cs="Times New Roman"/>
          <w:rtl/>
        </w:rPr>
        <w:t>غنى</w:t>
      </w:r>
      <w:r>
        <w:t xml:space="preserve"> </w:t>
      </w:r>
      <w:r>
        <w:rPr>
          <w:rFonts w:cs="Times New Roman"/>
          <w:rtl/>
        </w:rPr>
        <w:t>عنها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العمل</w:t>
      </w:r>
      <w:r>
        <w:t xml:space="preserve"> </w:t>
      </w:r>
      <w:r>
        <w:rPr>
          <w:rFonts w:cs="Times New Roman"/>
          <w:rtl/>
        </w:rPr>
        <w:t>الصحفي</w:t>
      </w:r>
      <w:r>
        <w:t>.</w:t>
      </w:r>
    </w:p>
    <w:p w:rsidR="000A4591" w:rsidRDefault="00F53B96">
      <w:pPr>
        <w:pStyle w:val="Heading1"/>
      </w:pPr>
      <w:r>
        <w:rPr>
          <w:rFonts w:cs="Calibri"/>
          <w:rtl/>
        </w:rPr>
        <w:t>مزايا</w:t>
      </w:r>
      <w:r>
        <w:t xml:space="preserve"> </w:t>
      </w:r>
      <w:r>
        <w:rPr>
          <w:rFonts w:cs="Calibri"/>
          <w:rtl/>
        </w:rPr>
        <w:t>صحافة</w:t>
      </w:r>
      <w:r>
        <w:t xml:space="preserve"> </w:t>
      </w:r>
      <w:r>
        <w:rPr>
          <w:rFonts w:cs="Calibri"/>
          <w:rtl/>
        </w:rPr>
        <w:t>الموبايل</w:t>
      </w:r>
    </w:p>
    <w:p w:rsidR="000A4591" w:rsidRDefault="00F53B96">
      <w:r>
        <w:t xml:space="preserve">- </w:t>
      </w:r>
      <w:r>
        <w:rPr>
          <w:rFonts w:cs="Times New Roman"/>
          <w:rtl/>
        </w:rPr>
        <w:t>سرعة</w:t>
      </w:r>
      <w:r>
        <w:t xml:space="preserve"> </w:t>
      </w:r>
      <w:r>
        <w:rPr>
          <w:rFonts w:cs="Times New Roman"/>
          <w:rtl/>
        </w:rPr>
        <w:t>الإنجاز</w:t>
      </w:r>
      <w:r>
        <w:t xml:space="preserve"> </w:t>
      </w:r>
      <w:r>
        <w:rPr>
          <w:rFonts w:cs="Times New Roman"/>
          <w:rtl/>
        </w:rPr>
        <w:t>والنشر</w:t>
      </w:r>
      <w:r>
        <w:t>.</w:t>
      </w:r>
      <w:r>
        <w:br/>
        <w:t xml:space="preserve">- </w:t>
      </w:r>
      <w:r>
        <w:rPr>
          <w:rFonts w:cs="Times New Roman"/>
          <w:rtl/>
        </w:rPr>
        <w:t>قلة</w:t>
      </w:r>
      <w:r>
        <w:t xml:space="preserve"> </w:t>
      </w:r>
      <w:r>
        <w:rPr>
          <w:rFonts w:cs="Times New Roman"/>
          <w:rtl/>
        </w:rPr>
        <w:t>التكلفة</w:t>
      </w:r>
      <w:r>
        <w:t xml:space="preserve"> </w:t>
      </w:r>
      <w:r>
        <w:rPr>
          <w:rFonts w:cs="Times New Roman"/>
          <w:rtl/>
        </w:rPr>
        <w:t>مقارنة</w:t>
      </w:r>
      <w:r>
        <w:t xml:space="preserve"> </w:t>
      </w:r>
      <w:r>
        <w:rPr>
          <w:rFonts w:cs="Times New Roman"/>
          <w:rtl/>
        </w:rPr>
        <w:t>بالتقنيات</w:t>
      </w:r>
      <w:r>
        <w:t xml:space="preserve"> </w:t>
      </w:r>
      <w:r>
        <w:rPr>
          <w:rFonts w:cs="Times New Roman"/>
          <w:rtl/>
        </w:rPr>
        <w:t>التقليدية</w:t>
      </w:r>
      <w:r>
        <w:t>.</w:t>
      </w:r>
      <w:r>
        <w:br/>
        <w:t xml:space="preserve">- </w:t>
      </w:r>
      <w:r>
        <w:rPr>
          <w:rFonts w:cs="Times New Roman"/>
          <w:rtl/>
        </w:rPr>
        <w:t>سهولة</w:t>
      </w:r>
      <w:r>
        <w:t xml:space="preserve"> </w:t>
      </w:r>
      <w:r>
        <w:rPr>
          <w:rFonts w:cs="Times New Roman"/>
          <w:rtl/>
        </w:rPr>
        <w:t>الاستخدام</w:t>
      </w:r>
      <w:r>
        <w:t xml:space="preserve"> </w:t>
      </w:r>
      <w:r>
        <w:rPr>
          <w:rFonts w:cs="Times New Roman"/>
          <w:rtl/>
        </w:rPr>
        <w:t>والتنقل</w:t>
      </w:r>
      <w:r>
        <w:t>.</w:t>
      </w:r>
      <w:r>
        <w:br/>
        <w:t xml:space="preserve">- </w:t>
      </w:r>
      <w:r>
        <w:rPr>
          <w:rFonts w:cs="Times New Roman"/>
          <w:rtl/>
        </w:rPr>
        <w:t>القدرة</w:t>
      </w:r>
      <w:r>
        <w:t xml:space="preserve"> </w:t>
      </w:r>
      <w:r>
        <w:rPr>
          <w:rFonts w:cs="Times New Roman"/>
          <w:rtl/>
        </w:rPr>
        <w:t>على</w:t>
      </w:r>
      <w:r>
        <w:t xml:space="preserve"> </w:t>
      </w:r>
      <w:r>
        <w:rPr>
          <w:rFonts w:cs="Times New Roman"/>
          <w:rtl/>
        </w:rPr>
        <w:t>البث</w:t>
      </w:r>
      <w:r>
        <w:t xml:space="preserve"> </w:t>
      </w:r>
      <w:r>
        <w:rPr>
          <w:rFonts w:cs="Times New Roman"/>
          <w:rtl/>
        </w:rPr>
        <w:t>المباشر</w:t>
      </w:r>
      <w:r>
        <w:t xml:space="preserve"> </w:t>
      </w:r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موقع</w:t>
      </w:r>
      <w:r>
        <w:t xml:space="preserve"> </w:t>
      </w:r>
      <w:r>
        <w:rPr>
          <w:rFonts w:cs="Times New Roman"/>
          <w:rtl/>
        </w:rPr>
        <w:t>الحدث</w:t>
      </w:r>
      <w:r>
        <w:t>.</w:t>
      </w:r>
      <w:r>
        <w:br/>
        <w:t xml:space="preserve">- </w:t>
      </w:r>
      <w:r>
        <w:rPr>
          <w:rFonts w:cs="Times New Roman"/>
          <w:rtl/>
        </w:rPr>
        <w:t>إمكانية</w:t>
      </w:r>
      <w:r>
        <w:t xml:space="preserve"> </w:t>
      </w:r>
      <w:r>
        <w:rPr>
          <w:rFonts w:cs="Times New Roman"/>
          <w:rtl/>
        </w:rPr>
        <w:t>التحرير</w:t>
      </w:r>
      <w:r>
        <w:t xml:space="preserve"> </w:t>
      </w:r>
      <w:r>
        <w:rPr>
          <w:rFonts w:cs="Times New Roman"/>
          <w:rtl/>
        </w:rPr>
        <w:t>الفوري</w:t>
      </w:r>
      <w:r>
        <w:t xml:space="preserve"> </w:t>
      </w:r>
      <w:r>
        <w:rPr>
          <w:rFonts w:cs="Times New Roman"/>
          <w:rtl/>
        </w:rPr>
        <w:t>للمحتوى</w:t>
      </w:r>
      <w:r>
        <w:t>.</w:t>
      </w:r>
    </w:p>
    <w:p w:rsidR="000A4591" w:rsidRDefault="00F53B96">
      <w:pPr>
        <w:pStyle w:val="Heading1"/>
      </w:pPr>
      <w:r>
        <w:rPr>
          <w:rFonts w:cs="Calibri"/>
          <w:rtl/>
        </w:rPr>
        <w:t>أدوات</w:t>
      </w:r>
      <w:r>
        <w:t xml:space="preserve"> </w:t>
      </w:r>
      <w:r>
        <w:rPr>
          <w:rFonts w:cs="Calibri"/>
          <w:rtl/>
        </w:rPr>
        <w:t>وتطبيقات</w:t>
      </w:r>
      <w:r>
        <w:t xml:space="preserve"> </w:t>
      </w:r>
      <w:r>
        <w:rPr>
          <w:rFonts w:cs="Calibri"/>
          <w:rtl/>
        </w:rPr>
        <w:t>صحافة</w:t>
      </w:r>
      <w:r>
        <w:t xml:space="preserve"> </w:t>
      </w:r>
      <w:r>
        <w:rPr>
          <w:rFonts w:cs="Calibri"/>
          <w:rtl/>
        </w:rPr>
        <w:t>الموبايل</w:t>
      </w:r>
    </w:p>
    <w:p w:rsidR="000A4591" w:rsidRDefault="00F53B96">
      <w:r>
        <w:rPr>
          <w:rFonts w:cs="Times New Roman"/>
          <w:rtl/>
        </w:rPr>
        <w:t>يعتمد</w:t>
      </w:r>
      <w:r>
        <w:t xml:space="preserve"> </w:t>
      </w:r>
      <w:r>
        <w:rPr>
          <w:rFonts w:cs="Times New Roman"/>
          <w:rtl/>
        </w:rPr>
        <w:t>الصحفيون</w:t>
      </w:r>
      <w:r>
        <w:t xml:space="preserve"> </w:t>
      </w:r>
      <w:r>
        <w:rPr>
          <w:rFonts w:cs="Times New Roman"/>
          <w:rtl/>
        </w:rPr>
        <w:t>على</w:t>
      </w:r>
      <w:r>
        <w:t xml:space="preserve"> </w:t>
      </w:r>
      <w:r>
        <w:rPr>
          <w:rFonts w:cs="Times New Roman"/>
          <w:rtl/>
        </w:rPr>
        <w:t>مجموعة</w:t>
      </w:r>
      <w:r>
        <w:t xml:space="preserve"> </w:t>
      </w:r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التطبيقات</w:t>
      </w:r>
      <w:r>
        <w:t xml:space="preserve"> </w:t>
      </w:r>
      <w:r>
        <w:rPr>
          <w:rFonts w:cs="Times New Roman"/>
          <w:rtl/>
        </w:rPr>
        <w:t>مثل</w:t>
      </w:r>
      <w:r>
        <w:t>:</w:t>
      </w:r>
      <w:r>
        <w:br/>
        <w:t xml:space="preserve">- </w:t>
      </w:r>
      <w:r>
        <w:rPr>
          <w:rFonts w:cs="Times New Roman"/>
          <w:rtl/>
        </w:rPr>
        <w:t>تطبيقات</w:t>
      </w:r>
      <w:r>
        <w:t xml:space="preserve"> </w:t>
      </w:r>
      <w:r>
        <w:rPr>
          <w:rFonts w:cs="Times New Roman"/>
          <w:rtl/>
        </w:rPr>
        <w:t>التصوير</w:t>
      </w:r>
      <w:r>
        <w:t xml:space="preserve"> </w:t>
      </w:r>
      <w:r>
        <w:rPr>
          <w:rFonts w:cs="Times New Roman"/>
          <w:rtl/>
        </w:rPr>
        <w:t>مثل</w:t>
      </w:r>
      <w:r>
        <w:t xml:space="preserve"> FiLMiC Pro</w:t>
      </w:r>
      <w:r>
        <w:br/>
        <w:t xml:space="preserve">- </w:t>
      </w:r>
      <w:r>
        <w:rPr>
          <w:rFonts w:cs="Times New Roman"/>
          <w:rtl/>
        </w:rPr>
        <w:t>تطبيقات</w:t>
      </w:r>
      <w:r>
        <w:t xml:space="preserve"> </w:t>
      </w:r>
      <w:r>
        <w:rPr>
          <w:rFonts w:cs="Times New Roman"/>
          <w:rtl/>
        </w:rPr>
        <w:t>المونتاج</w:t>
      </w:r>
      <w:r>
        <w:t xml:space="preserve"> </w:t>
      </w:r>
      <w:r>
        <w:rPr>
          <w:rFonts w:cs="Times New Roman"/>
          <w:rtl/>
        </w:rPr>
        <w:t>مثل</w:t>
      </w:r>
      <w:r>
        <w:t xml:space="preserve"> KineMaster </w:t>
      </w:r>
      <w:r>
        <w:rPr>
          <w:rFonts w:cs="Times New Roman"/>
          <w:rtl/>
        </w:rPr>
        <w:t>و</w:t>
      </w:r>
      <w:r>
        <w:t>LumaFusion</w:t>
      </w:r>
      <w:r>
        <w:br/>
        <w:t xml:space="preserve">- </w:t>
      </w:r>
      <w:r>
        <w:rPr>
          <w:rFonts w:cs="Times New Roman"/>
          <w:rtl/>
        </w:rPr>
        <w:t>تطبيقات</w:t>
      </w:r>
      <w:r>
        <w:t xml:space="preserve"> </w:t>
      </w:r>
      <w:r>
        <w:rPr>
          <w:rFonts w:cs="Times New Roman"/>
          <w:rtl/>
        </w:rPr>
        <w:t>التسجيل</w:t>
      </w:r>
      <w:r>
        <w:t xml:space="preserve"> </w:t>
      </w:r>
      <w:r>
        <w:rPr>
          <w:rFonts w:cs="Times New Roman"/>
          <w:rtl/>
        </w:rPr>
        <w:t>الصوتي</w:t>
      </w:r>
      <w:r>
        <w:t xml:space="preserve"> </w:t>
      </w:r>
      <w:r>
        <w:rPr>
          <w:rFonts w:cs="Times New Roman"/>
          <w:rtl/>
        </w:rPr>
        <w:t>مثل</w:t>
      </w:r>
      <w:r>
        <w:t xml:space="preserve"> Dolby On</w:t>
      </w:r>
      <w:r>
        <w:br/>
        <w:t xml:space="preserve">- </w:t>
      </w:r>
      <w:r>
        <w:rPr>
          <w:rFonts w:cs="Times New Roman"/>
          <w:rtl/>
        </w:rPr>
        <w:t>تطبيقات</w:t>
      </w:r>
      <w:r>
        <w:t xml:space="preserve"> </w:t>
      </w:r>
      <w:r>
        <w:rPr>
          <w:rFonts w:cs="Times New Roman"/>
          <w:rtl/>
        </w:rPr>
        <w:t>البث</w:t>
      </w:r>
      <w:r>
        <w:t xml:space="preserve"> </w:t>
      </w:r>
      <w:r>
        <w:rPr>
          <w:rFonts w:cs="Times New Roman"/>
          <w:rtl/>
        </w:rPr>
        <w:t>المباشر</w:t>
      </w:r>
      <w:r>
        <w:t xml:space="preserve"> </w:t>
      </w:r>
      <w:r>
        <w:rPr>
          <w:rFonts w:cs="Times New Roman"/>
          <w:rtl/>
        </w:rPr>
        <w:t>مثل</w:t>
      </w:r>
      <w:r>
        <w:t xml:space="preserve"> StreamYard </w:t>
      </w:r>
      <w:r>
        <w:rPr>
          <w:rFonts w:cs="Times New Roman"/>
          <w:rtl/>
        </w:rPr>
        <w:t>و</w:t>
      </w:r>
      <w:r>
        <w:t>Larix Broadcaster</w:t>
      </w:r>
    </w:p>
    <w:p w:rsidR="000A4591" w:rsidRDefault="00F53B96">
      <w:pPr>
        <w:pStyle w:val="Heading1"/>
      </w:pPr>
      <w:r>
        <w:rPr>
          <w:rFonts w:cs="Calibri"/>
          <w:rtl/>
        </w:rPr>
        <w:t>تحديات</w:t>
      </w:r>
      <w:r>
        <w:t xml:space="preserve"> </w:t>
      </w:r>
      <w:r>
        <w:rPr>
          <w:rFonts w:cs="Calibri"/>
          <w:rtl/>
        </w:rPr>
        <w:t>صحافة</w:t>
      </w:r>
      <w:r>
        <w:t xml:space="preserve"> </w:t>
      </w:r>
      <w:r>
        <w:rPr>
          <w:rFonts w:cs="Calibri"/>
          <w:rtl/>
        </w:rPr>
        <w:t>الموبايل</w:t>
      </w:r>
    </w:p>
    <w:p w:rsidR="000A4591" w:rsidRDefault="00F53B96">
      <w:r>
        <w:t xml:space="preserve">- </w:t>
      </w:r>
      <w:r>
        <w:rPr>
          <w:rFonts w:cs="Times New Roman"/>
          <w:rtl/>
        </w:rPr>
        <w:t>ضعف</w:t>
      </w:r>
      <w:r>
        <w:t xml:space="preserve"> </w:t>
      </w:r>
      <w:r>
        <w:rPr>
          <w:rFonts w:cs="Times New Roman"/>
          <w:rtl/>
        </w:rPr>
        <w:t>جودة</w:t>
      </w:r>
      <w:r>
        <w:t xml:space="preserve"> </w:t>
      </w:r>
      <w:r>
        <w:rPr>
          <w:rFonts w:cs="Times New Roman"/>
          <w:rtl/>
        </w:rPr>
        <w:t>الصوت</w:t>
      </w:r>
      <w:r>
        <w:t xml:space="preserve"> </w:t>
      </w:r>
      <w:r>
        <w:rPr>
          <w:rFonts w:cs="Times New Roman"/>
          <w:rtl/>
        </w:rPr>
        <w:t>أو</w:t>
      </w:r>
      <w:r>
        <w:t xml:space="preserve"> </w:t>
      </w:r>
      <w:r>
        <w:rPr>
          <w:rFonts w:cs="Times New Roman"/>
          <w:rtl/>
        </w:rPr>
        <w:t>الصورة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بعض</w:t>
      </w:r>
      <w:r>
        <w:t xml:space="preserve"> </w:t>
      </w:r>
      <w:r>
        <w:rPr>
          <w:rFonts w:cs="Times New Roman"/>
          <w:rtl/>
        </w:rPr>
        <w:t>الظروف</w:t>
      </w:r>
      <w:r>
        <w:t>.</w:t>
      </w:r>
      <w:r>
        <w:br/>
        <w:t xml:space="preserve">- </w:t>
      </w:r>
      <w:r>
        <w:rPr>
          <w:rFonts w:cs="Times New Roman"/>
          <w:rtl/>
        </w:rPr>
        <w:t>صعوبة</w:t>
      </w:r>
      <w:r>
        <w:t xml:space="preserve"> </w:t>
      </w:r>
      <w:r>
        <w:rPr>
          <w:rFonts w:cs="Times New Roman"/>
          <w:rtl/>
        </w:rPr>
        <w:t>العمل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البيئات</w:t>
      </w:r>
      <w:r>
        <w:t xml:space="preserve"> </w:t>
      </w:r>
      <w:r>
        <w:rPr>
          <w:rFonts w:cs="Times New Roman"/>
          <w:rtl/>
        </w:rPr>
        <w:t>الخطرة</w:t>
      </w:r>
      <w:r>
        <w:t xml:space="preserve"> </w:t>
      </w:r>
      <w:r>
        <w:rPr>
          <w:rFonts w:cs="Times New Roman"/>
          <w:rtl/>
        </w:rPr>
        <w:t>أو</w:t>
      </w:r>
      <w:r>
        <w:t xml:space="preserve"> </w:t>
      </w:r>
      <w:r>
        <w:rPr>
          <w:rFonts w:cs="Times New Roman"/>
          <w:rtl/>
        </w:rPr>
        <w:t>غير</w:t>
      </w:r>
      <w:r>
        <w:t xml:space="preserve"> </w:t>
      </w:r>
      <w:r>
        <w:rPr>
          <w:rFonts w:cs="Times New Roman"/>
          <w:rtl/>
        </w:rPr>
        <w:t>المستقرة</w:t>
      </w:r>
      <w:r>
        <w:t>.</w:t>
      </w:r>
      <w:r>
        <w:br/>
        <w:t xml:space="preserve">- </w:t>
      </w:r>
      <w:r>
        <w:rPr>
          <w:rFonts w:cs="Times New Roman"/>
          <w:rtl/>
        </w:rPr>
        <w:t>قلة</w:t>
      </w:r>
      <w:r>
        <w:t xml:space="preserve"> </w:t>
      </w:r>
      <w:r>
        <w:rPr>
          <w:rFonts w:cs="Times New Roman"/>
          <w:rtl/>
        </w:rPr>
        <w:t>التدريب</w:t>
      </w:r>
      <w:r>
        <w:t xml:space="preserve"> </w:t>
      </w:r>
      <w:r>
        <w:rPr>
          <w:rFonts w:cs="Times New Roman"/>
          <w:rtl/>
        </w:rPr>
        <w:t>المتخصص</w:t>
      </w:r>
      <w:r>
        <w:t xml:space="preserve"> </w:t>
      </w:r>
      <w:r>
        <w:rPr>
          <w:rFonts w:cs="Times New Roman"/>
          <w:rtl/>
        </w:rPr>
        <w:t>لبعض</w:t>
      </w:r>
      <w:r>
        <w:t xml:space="preserve"> </w:t>
      </w:r>
      <w:r>
        <w:rPr>
          <w:rFonts w:cs="Times New Roman"/>
          <w:rtl/>
        </w:rPr>
        <w:t>الصحفيين</w:t>
      </w:r>
      <w:r>
        <w:t>.</w:t>
      </w:r>
      <w:r>
        <w:br/>
        <w:t xml:space="preserve">- </w:t>
      </w:r>
      <w:r>
        <w:rPr>
          <w:rFonts w:cs="Times New Roman"/>
          <w:rtl/>
        </w:rPr>
        <w:t>ضعف</w:t>
      </w:r>
      <w:r>
        <w:t xml:space="preserve"> </w:t>
      </w:r>
      <w:r>
        <w:rPr>
          <w:rFonts w:cs="Times New Roman"/>
          <w:rtl/>
        </w:rPr>
        <w:t>البنية</w:t>
      </w:r>
      <w:r>
        <w:t xml:space="preserve"> </w:t>
      </w:r>
      <w:r>
        <w:rPr>
          <w:rFonts w:cs="Times New Roman"/>
          <w:rtl/>
        </w:rPr>
        <w:t>التحتية</w:t>
      </w:r>
      <w:r>
        <w:t xml:space="preserve"> </w:t>
      </w:r>
      <w:r>
        <w:rPr>
          <w:rFonts w:cs="Times New Roman"/>
          <w:rtl/>
        </w:rPr>
        <w:t>الرقمية</w:t>
      </w:r>
      <w:r>
        <w:t xml:space="preserve"> </w:t>
      </w:r>
      <w:r>
        <w:rPr>
          <w:rFonts w:cs="Times New Roman"/>
          <w:rtl/>
        </w:rPr>
        <w:t>في</w:t>
      </w:r>
      <w:r>
        <w:t xml:space="preserve"> </w:t>
      </w:r>
      <w:r>
        <w:rPr>
          <w:rFonts w:cs="Times New Roman"/>
          <w:rtl/>
        </w:rPr>
        <w:t>بعض</w:t>
      </w:r>
      <w:r>
        <w:t xml:space="preserve"> </w:t>
      </w:r>
      <w:r>
        <w:rPr>
          <w:rFonts w:cs="Times New Roman"/>
          <w:rtl/>
        </w:rPr>
        <w:t>المناطق</w:t>
      </w:r>
      <w:r>
        <w:t>.</w:t>
      </w:r>
    </w:p>
    <w:p w:rsidR="000A4591" w:rsidRDefault="00F53B96">
      <w:pPr>
        <w:pStyle w:val="Heading1"/>
      </w:pPr>
      <w:r>
        <w:rPr>
          <w:rFonts w:cs="Calibri"/>
          <w:rtl/>
        </w:rPr>
        <w:lastRenderedPageBreak/>
        <w:t>مستقبل</w:t>
      </w:r>
      <w:r>
        <w:t xml:space="preserve"> </w:t>
      </w:r>
      <w:r>
        <w:rPr>
          <w:rFonts w:cs="Calibri"/>
          <w:rtl/>
        </w:rPr>
        <w:t>صحافة</w:t>
      </w:r>
      <w:r>
        <w:t xml:space="preserve"> </w:t>
      </w:r>
      <w:r>
        <w:rPr>
          <w:rFonts w:cs="Calibri"/>
          <w:rtl/>
        </w:rPr>
        <w:t>الموبايل</w:t>
      </w:r>
    </w:p>
    <w:p w:rsidR="000A4591" w:rsidRDefault="00F53B96"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المتوقع</w:t>
      </w:r>
      <w:r>
        <w:t xml:space="preserve"> </w:t>
      </w:r>
      <w:r>
        <w:rPr>
          <w:rFonts w:cs="Times New Roman"/>
          <w:rtl/>
        </w:rPr>
        <w:t>أن</w:t>
      </w:r>
      <w:r>
        <w:t xml:space="preserve"> </w:t>
      </w:r>
      <w:r>
        <w:rPr>
          <w:rFonts w:cs="Times New Roman"/>
          <w:rtl/>
        </w:rPr>
        <w:t>تتوسع</w:t>
      </w:r>
      <w:r>
        <w:t xml:space="preserve"> </w:t>
      </w:r>
      <w:r>
        <w:rPr>
          <w:rFonts w:cs="Times New Roman"/>
          <w:rtl/>
        </w:rPr>
        <w:t>صحافة</w:t>
      </w:r>
      <w:r>
        <w:t xml:space="preserve"> </w:t>
      </w:r>
      <w:r>
        <w:rPr>
          <w:rFonts w:cs="Times New Roman"/>
          <w:rtl/>
        </w:rPr>
        <w:t>الموبايل</w:t>
      </w:r>
      <w:r>
        <w:t xml:space="preserve"> </w:t>
      </w:r>
      <w:r>
        <w:rPr>
          <w:rFonts w:cs="Times New Roman"/>
          <w:rtl/>
        </w:rPr>
        <w:t>مع</w:t>
      </w:r>
      <w:r>
        <w:t xml:space="preserve"> </w:t>
      </w:r>
      <w:r>
        <w:rPr>
          <w:rFonts w:cs="Times New Roman"/>
          <w:rtl/>
        </w:rPr>
        <w:t>تطور</w:t>
      </w:r>
      <w:r>
        <w:t xml:space="preserve"> </w:t>
      </w:r>
      <w:r>
        <w:rPr>
          <w:rFonts w:cs="Times New Roman"/>
          <w:rtl/>
        </w:rPr>
        <w:t>شبكات</w:t>
      </w:r>
      <w:r>
        <w:t xml:space="preserve"> </w:t>
      </w:r>
      <w:r>
        <w:rPr>
          <w:rFonts w:cs="Times New Roman"/>
          <w:rtl/>
        </w:rPr>
        <w:t>الجيل</w:t>
      </w:r>
      <w:r>
        <w:t xml:space="preserve"> </w:t>
      </w:r>
      <w:r>
        <w:rPr>
          <w:rFonts w:cs="Times New Roman"/>
          <w:rtl/>
        </w:rPr>
        <w:t>الخامس</w:t>
      </w:r>
      <w:r>
        <w:t xml:space="preserve"> </w:t>
      </w:r>
      <w:r>
        <w:rPr>
          <w:rFonts w:cs="Times New Roman"/>
          <w:rtl/>
        </w:rPr>
        <w:t>وتقني</w:t>
      </w:r>
      <w:r>
        <w:rPr>
          <w:rFonts w:cs="Times New Roman"/>
          <w:rtl/>
        </w:rPr>
        <w:t>ات</w:t>
      </w:r>
      <w:r>
        <w:t xml:space="preserve"> </w:t>
      </w:r>
      <w:r>
        <w:rPr>
          <w:rFonts w:cs="Times New Roman"/>
          <w:rtl/>
        </w:rPr>
        <w:t>الذكاء</w:t>
      </w:r>
      <w:r>
        <w:t xml:space="preserve"> </w:t>
      </w:r>
      <w:r>
        <w:rPr>
          <w:rFonts w:cs="Times New Roman"/>
          <w:rtl/>
        </w:rPr>
        <w:t>الاصطناعي،</w:t>
      </w:r>
      <w:r>
        <w:t xml:space="preserve"> </w:t>
      </w:r>
      <w:r>
        <w:rPr>
          <w:rFonts w:cs="Times New Roman"/>
          <w:rtl/>
        </w:rPr>
        <w:t>وأن</w:t>
      </w:r>
      <w:r>
        <w:t xml:space="preserve"> </w:t>
      </w:r>
      <w:r>
        <w:rPr>
          <w:rFonts w:cs="Times New Roman"/>
          <w:rtl/>
        </w:rPr>
        <w:t>تصبح</w:t>
      </w:r>
      <w:r>
        <w:t xml:space="preserve"> </w:t>
      </w:r>
      <w:r>
        <w:rPr>
          <w:rFonts w:cs="Times New Roman"/>
          <w:rtl/>
        </w:rPr>
        <w:t>جزءًا</w:t>
      </w:r>
      <w:r>
        <w:t xml:space="preserve"> </w:t>
      </w:r>
      <w:r>
        <w:rPr>
          <w:rFonts w:cs="Times New Roman"/>
          <w:rtl/>
        </w:rPr>
        <w:t>لا</w:t>
      </w:r>
      <w:r>
        <w:t xml:space="preserve"> </w:t>
      </w:r>
      <w:r>
        <w:rPr>
          <w:rFonts w:cs="Times New Roman"/>
          <w:rtl/>
        </w:rPr>
        <w:t>يتجزأ</w:t>
      </w:r>
      <w:r>
        <w:t xml:space="preserve"> </w:t>
      </w:r>
      <w:r>
        <w:rPr>
          <w:rFonts w:cs="Times New Roman"/>
          <w:rtl/>
        </w:rPr>
        <w:t>من</w:t>
      </w:r>
      <w:r>
        <w:t xml:space="preserve"> </w:t>
      </w:r>
      <w:r>
        <w:rPr>
          <w:rFonts w:cs="Times New Roman"/>
          <w:rtl/>
        </w:rPr>
        <w:t>غرف</w:t>
      </w:r>
      <w:r>
        <w:t xml:space="preserve"> </w:t>
      </w:r>
      <w:r>
        <w:rPr>
          <w:rFonts w:cs="Times New Roman"/>
          <w:rtl/>
        </w:rPr>
        <w:t>الأخبار</w:t>
      </w:r>
      <w:r>
        <w:t xml:space="preserve"> </w:t>
      </w:r>
      <w:r>
        <w:rPr>
          <w:rFonts w:cs="Times New Roman"/>
          <w:rtl/>
        </w:rPr>
        <w:t>والمؤسسات</w:t>
      </w:r>
      <w:r>
        <w:t xml:space="preserve"> </w:t>
      </w:r>
      <w:r>
        <w:rPr>
          <w:rFonts w:cs="Times New Roman"/>
          <w:rtl/>
        </w:rPr>
        <w:t>الإعلامية</w:t>
      </w:r>
      <w:r>
        <w:t xml:space="preserve"> </w:t>
      </w:r>
      <w:r>
        <w:rPr>
          <w:rFonts w:cs="Times New Roman"/>
          <w:rtl/>
        </w:rPr>
        <w:t>حول</w:t>
      </w:r>
      <w:r>
        <w:t xml:space="preserve"> </w:t>
      </w:r>
      <w:r>
        <w:rPr>
          <w:rFonts w:cs="Times New Roman"/>
          <w:rtl/>
        </w:rPr>
        <w:t>العالم،</w:t>
      </w:r>
      <w:r>
        <w:t xml:space="preserve"> </w:t>
      </w:r>
      <w:r>
        <w:rPr>
          <w:rFonts w:cs="Times New Roman"/>
          <w:rtl/>
        </w:rPr>
        <w:t>نظرًا</w:t>
      </w:r>
      <w:r>
        <w:t xml:space="preserve"> </w:t>
      </w:r>
      <w:r>
        <w:rPr>
          <w:rFonts w:cs="Times New Roman"/>
          <w:rtl/>
        </w:rPr>
        <w:t>لمرونتها</w:t>
      </w:r>
      <w:r>
        <w:t xml:space="preserve"> </w:t>
      </w:r>
      <w:r>
        <w:rPr>
          <w:rFonts w:cs="Times New Roman"/>
          <w:rtl/>
        </w:rPr>
        <w:t>وسرعة</w:t>
      </w:r>
      <w:r>
        <w:t xml:space="preserve"> </w:t>
      </w:r>
      <w:r>
        <w:rPr>
          <w:rFonts w:cs="Times New Roman"/>
          <w:rtl/>
        </w:rPr>
        <w:t>تفاعلها</w:t>
      </w:r>
      <w:r>
        <w:t xml:space="preserve"> </w:t>
      </w:r>
      <w:r>
        <w:rPr>
          <w:rFonts w:cs="Times New Roman"/>
          <w:rtl/>
        </w:rPr>
        <w:t>مع</w:t>
      </w:r>
      <w:r>
        <w:t xml:space="preserve"> </w:t>
      </w:r>
      <w:r>
        <w:rPr>
          <w:rFonts w:cs="Times New Roman"/>
          <w:rtl/>
        </w:rPr>
        <w:t>الأحداث</w:t>
      </w:r>
      <w:r>
        <w:t>.</w:t>
      </w:r>
    </w:p>
    <w:sectPr w:rsidR="000A4591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0A4591"/>
    <w:rsid w:val="0015074B"/>
    <w:rsid w:val="0029639D"/>
    <w:rsid w:val="00326F90"/>
    <w:rsid w:val="00AA1D8D"/>
    <w:rsid w:val="00B47730"/>
    <w:rsid w:val="00CB0664"/>
    <w:rsid w:val="00F53B9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AFCEA2-A3BA-44BD-B6F3-8D95373C5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1665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Maher</cp:lastModifiedBy>
  <cp:revision>2</cp:revision>
  <dcterms:created xsi:type="dcterms:W3CDTF">2025-06-16T06:26:00Z</dcterms:created>
  <dcterms:modified xsi:type="dcterms:W3CDTF">2025-06-16T06:26:00Z</dcterms:modified>
</cp:coreProperties>
</file>