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أسئلة اختيار من متعدد عن برنامج Microsoft Word</w:t>
      </w:r>
    </w:p>
    <w:p>
      <w:pPr>
        <w:pStyle w:val="ListNumber"/>
      </w:pPr>
      <w:r>
        <w:t>1. ما هو الامتداد الافتراضي للملفات المحفوظة في Word 2016؟</w:t>
      </w:r>
    </w:p>
    <w:p>
      <w:pPr>
        <w:pStyle w:val="ListBullet"/>
      </w:pPr>
      <w:r>
        <w:t>أ) .txt</w:t>
      </w:r>
    </w:p>
    <w:p>
      <w:pPr>
        <w:pStyle w:val="ListBullet"/>
      </w:pPr>
      <w:r>
        <w:t>ب) .doc</w:t>
      </w:r>
    </w:p>
    <w:p>
      <w:pPr>
        <w:pStyle w:val="ListBullet"/>
      </w:pPr>
      <w:r>
        <w:t>ج) .docx</w:t>
      </w:r>
    </w:p>
    <w:p>
      <w:pPr>
        <w:pStyle w:val="ListBullet"/>
      </w:pPr>
      <w:r>
        <w:t>د) .pdf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2. ما وظيفة زر "Ctrl + S" في Word؟</w:t>
      </w:r>
    </w:p>
    <w:p>
      <w:pPr>
        <w:pStyle w:val="ListBullet"/>
      </w:pPr>
      <w:r>
        <w:t>أ) فتح ملف</w:t>
      </w:r>
    </w:p>
    <w:p>
      <w:pPr>
        <w:pStyle w:val="ListBullet"/>
      </w:pPr>
      <w:r>
        <w:t>ب) حفظ الملف</w:t>
      </w:r>
    </w:p>
    <w:p>
      <w:pPr>
        <w:pStyle w:val="ListBullet"/>
      </w:pPr>
      <w:r>
        <w:t>ج) طباعة الملف</w:t>
      </w:r>
    </w:p>
    <w:p>
      <w:pPr>
        <w:pStyle w:val="ListBullet"/>
      </w:pPr>
      <w:r>
        <w:t>د) نسخ النص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3. أي من الأوامر التالية تستخدم لتغيير نوع الخط؟</w:t>
      </w:r>
    </w:p>
    <w:p>
      <w:pPr>
        <w:pStyle w:val="ListBullet"/>
      </w:pPr>
      <w:r>
        <w:t>أ) إدراج</w:t>
      </w:r>
    </w:p>
    <w:p>
      <w:pPr>
        <w:pStyle w:val="ListBullet"/>
      </w:pPr>
      <w:r>
        <w:t>ب) تخطيط</w:t>
      </w:r>
    </w:p>
    <w:p>
      <w:pPr>
        <w:pStyle w:val="ListBullet"/>
      </w:pPr>
      <w:r>
        <w:t>ج) الصفحة الرئيسية</w:t>
      </w:r>
    </w:p>
    <w:p>
      <w:pPr>
        <w:pStyle w:val="ListBullet"/>
      </w:pPr>
      <w:r>
        <w:t>د) مراجع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4. ما وظيفة الأمر "نسخ"؟</w:t>
      </w:r>
    </w:p>
    <w:p>
      <w:pPr>
        <w:pStyle w:val="ListBullet"/>
      </w:pPr>
      <w:r>
        <w:t>أ) ينقل النص</w:t>
      </w:r>
    </w:p>
    <w:p>
      <w:pPr>
        <w:pStyle w:val="ListBullet"/>
      </w:pPr>
      <w:r>
        <w:t>ب) يحذف النص</w:t>
      </w:r>
    </w:p>
    <w:p>
      <w:pPr>
        <w:pStyle w:val="ListBullet"/>
      </w:pPr>
      <w:r>
        <w:t>ج) يكرر النص في مكان آخر</w:t>
      </w:r>
    </w:p>
    <w:p>
      <w:pPr>
        <w:pStyle w:val="ListBullet"/>
      </w:pPr>
      <w:r>
        <w:t>د) يغير تنسيق النص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5. أين يمكنك إدراج رأس وتذييل الصفحة؟</w:t>
      </w:r>
    </w:p>
    <w:p>
      <w:pPr>
        <w:pStyle w:val="ListBullet"/>
      </w:pPr>
      <w:r>
        <w:t>أ) تصميم</w:t>
      </w:r>
    </w:p>
    <w:p>
      <w:pPr>
        <w:pStyle w:val="ListBullet"/>
      </w:pPr>
      <w:r>
        <w:t>ب) تخطيط</w:t>
      </w:r>
    </w:p>
    <w:p>
      <w:pPr>
        <w:pStyle w:val="ListBullet"/>
      </w:pPr>
      <w:r>
        <w:t>ج) إدراج</w:t>
      </w:r>
    </w:p>
    <w:p>
      <w:pPr>
        <w:pStyle w:val="ListBullet"/>
      </w:pPr>
      <w:r>
        <w:t>د) مراجعة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6. ما وظيفة المسطرة في Word؟</w:t>
      </w:r>
    </w:p>
    <w:p>
      <w:pPr>
        <w:pStyle w:val="ListBullet"/>
      </w:pPr>
      <w:r>
        <w:t>أ) تغيير لون الخلفية</w:t>
      </w:r>
    </w:p>
    <w:p>
      <w:pPr>
        <w:pStyle w:val="ListBullet"/>
      </w:pPr>
      <w:r>
        <w:t>ب) التحكم في الهوامش</w:t>
      </w:r>
    </w:p>
    <w:p>
      <w:pPr>
        <w:pStyle w:val="ListBullet"/>
      </w:pPr>
      <w:r>
        <w:t>ج) إدراج الصور</w:t>
      </w:r>
    </w:p>
    <w:p>
      <w:pPr>
        <w:pStyle w:val="ListBullet"/>
      </w:pPr>
      <w:r>
        <w:t>د) تعديل عدد الصفحات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7. كيف يمكن إدراج صورة من الجهاز؟</w:t>
      </w:r>
    </w:p>
    <w:p>
      <w:pPr>
        <w:pStyle w:val="ListBullet"/>
      </w:pPr>
      <w:r>
        <w:t>أ) ملف ← فتح</w:t>
      </w:r>
    </w:p>
    <w:p>
      <w:pPr>
        <w:pStyle w:val="ListBullet"/>
      </w:pPr>
      <w:r>
        <w:t>ب) إدراج ← صورة</w:t>
      </w:r>
    </w:p>
    <w:p>
      <w:pPr>
        <w:pStyle w:val="ListBullet"/>
      </w:pPr>
      <w:r>
        <w:t>ج) تصميم ← خلفية</w:t>
      </w:r>
    </w:p>
    <w:p>
      <w:pPr>
        <w:pStyle w:val="ListBullet"/>
      </w:pPr>
      <w:r>
        <w:t>د) إدراج ← رسم SmartArt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8. ما هو اختصار "تحديد الكل"؟</w:t>
      </w:r>
    </w:p>
    <w:p>
      <w:pPr>
        <w:pStyle w:val="ListBullet"/>
      </w:pPr>
      <w:r>
        <w:t>أ) Ctrl + A</w:t>
      </w:r>
    </w:p>
    <w:p>
      <w:pPr>
        <w:pStyle w:val="ListBullet"/>
      </w:pPr>
      <w:r>
        <w:t>ب) Ctrl + C</w:t>
      </w:r>
    </w:p>
    <w:p>
      <w:pPr>
        <w:pStyle w:val="ListBullet"/>
      </w:pPr>
      <w:r>
        <w:t>ج) Ctrl + V</w:t>
      </w:r>
    </w:p>
    <w:p>
      <w:pPr>
        <w:pStyle w:val="ListBullet"/>
      </w:pPr>
      <w:r>
        <w:t>د) Ctrl + Z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9. أي من الخيارات التالية تستخدم لتغيير اتجاه الصفحة إلى أفقي؟</w:t>
      </w:r>
    </w:p>
    <w:p>
      <w:pPr>
        <w:pStyle w:val="ListBullet"/>
      </w:pPr>
      <w:r>
        <w:t>أ) إدراج</w:t>
      </w:r>
    </w:p>
    <w:p>
      <w:pPr>
        <w:pStyle w:val="ListBullet"/>
      </w:pPr>
      <w:r>
        <w:t>ب) تخطيط</w:t>
      </w:r>
    </w:p>
    <w:p>
      <w:pPr>
        <w:pStyle w:val="ListBullet"/>
      </w:pPr>
      <w:r>
        <w:t>ج) مراجعة</w:t>
      </w:r>
    </w:p>
    <w:p>
      <w:pPr>
        <w:pStyle w:val="ListBullet"/>
      </w:pPr>
      <w:r>
        <w:t>د) عرض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10. ما وظيفة "Ctrl + Z"؟</w:t>
      </w:r>
    </w:p>
    <w:p>
      <w:pPr>
        <w:pStyle w:val="ListBullet"/>
      </w:pPr>
      <w:r>
        <w:t>أ) إعادة آخر إجراء</w:t>
      </w:r>
    </w:p>
    <w:p>
      <w:pPr>
        <w:pStyle w:val="ListBullet"/>
      </w:pPr>
      <w:r>
        <w:t>ب) التراجع عن آخر إجراء</w:t>
      </w:r>
    </w:p>
    <w:p>
      <w:pPr>
        <w:pStyle w:val="ListBullet"/>
      </w:pPr>
      <w:r>
        <w:t>ج) نسخ</w:t>
      </w:r>
    </w:p>
    <w:p>
      <w:pPr>
        <w:pStyle w:val="ListBullet"/>
      </w:pPr>
      <w:r>
        <w:t>د) قص</w:t>
      </w:r>
    </w:p>
    <w:p>
      <w:pPr>
        <w:pStyle w:val="IntenseQuote"/>
      </w:pPr>
      <w:r>
        <w:t>الإجابة الصحيحة: ب</w:t>
      </w:r>
    </w:p>
    <w:p>
      <w:pPr>
        <w:pStyle w:val="Heading1"/>
      </w:pPr>
      <w:r>
        <w:t>استكمال الأسئلة (11-50)</w:t>
      </w:r>
    </w:p>
    <w:p>
      <w:pPr>
        <w:pStyle w:val="ListNumber"/>
      </w:pPr>
      <w:r>
        <w:t>11. لتطبيق تنسيق غامق (Bold) على النص، نستخدم:</w:t>
      </w:r>
    </w:p>
    <w:p>
      <w:pPr>
        <w:pStyle w:val="ListBullet"/>
      </w:pPr>
      <w:r>
        <w:t>أ) Ctrl + U</w:t>
      </w:r>
    </w:p>
    <w:p>
      <w:pPr>
        <w:pStyle w:val="ListBullet"/>
      </w:pPr>
      <w:r>
        <w:t>ب) Ctrl + I</w:t>
      </w:r>
    </w:p>
    <w:p>
      <w:pPr>
        <w:pStyle w:val="ListBullet"/>
      </w:pPr>
      <w:r>
        <w:t>ج) Ctrl + B</w:t>
      </w:r>
    </w:p>
    <w:p>
      <w:pPr>
        <w:pStyle w:val="ListBullet"/>
      </w:pPr>
      <w:r>
        <w:t>د) Ctrl + Z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12. لتسطير النص نستخدم الاختصار:</w:t>
      </w:r>
    </w:p>
    <w:p>
      <w:pPr>
        <w:pStyle w:val="ListBullet"/>
      </w:pPr>
      <w:r>
        <w:t>أ) Ctrl + S</w:t>
      </w:r>
    </w:p>
    <w:p>
      <w:pPr>
        <w:pStyle w:val="ListBullet"/>
      </w:pPr>
      <w:r>
        <w:t>ب) Ctrl + T</w:t>
      </w:r>
    </w:p>
    <w:p>
      <w:pPr>
        <w:pStyle w:val="ListBullet"/>
      </w:pPr>
      <w:r>
        <w:t>ج) Ctrl + U</w:t>
      </w:r>
    </w:p>
    <w:p>
      <w:pPr>
        <w:pStyle w:val="ListBullet"/>
      </w:pPr>
      <w:r>
        <w:t>د) Ctrl + N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13. أي من هذه القوائم تحتوي على أدوات تنسيق النص؟</w:t>
      </w:r>
    </w:p>
    <w:p>
      <w:pPr>
        <w:pStyle w:val="ListBullet"/>
      </w:pPr>
      <w:r>
        <w:t>أ) الصفحة الرئيسية</w:t>
      </w:r>
    </w:p>
    <w:p>
      <w:pPr>
        <w:pStyle w:val="ListBullet"/>
      </w:pPr>
      <w:r>
        <w:t>ب) إدراج</w:t>
      </w:r>
    </w:p>
    <w:p>
      <w:pPr>
        <w:pStyle w:val="ListBullet"/>
      </w:pPr>
      <w:r>
        <w:t>ج) تخطيط</w:t>
      </w:r>
    </w:p>
    <w:p>
      <w:pPr>
        <w:pStyle w:val="ListBullet"/>
      </w:pPr>
      <w:r>
        <w:t>د) عرض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14. لتغيير لون النص نذهب إلى:</w:t>
      </w:r>
    </w:p>
    <w:p>
      <w:pPr>
        <w:pStyle w:val="ListBullet"/>
      </w:pPr>
      <w:r>
        <w:t>أ) أدوات الرسم</w:t>
      </w:r>
    </w:p>
    <w:p>
      <w:pPr>
        <w:pStyle w:val="ListBullet"/>
      </w:pPr>
      <w:r>
        <w:t>ب) إدراج</w:t>
      </w:r>
    </w:p>
    <w:p>
      <w:pPr>
        <w:pStyle w:val="ListBullet"/>
      </w:pPr>
      <w:r>
        <w:t>ج) الصفحة الرئيسية</w:t>
      </w:r>
    </w:p>
    <w:p>
      <w:pPr>
        <w:pStyle w:val="ListBullet"/>
      </w:pPr>
      <w:r>
        <w:t>د) تصميم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15. لجعل النص مائلًا نستخدم:</w:t>
      </w:r>
    </w:p>
    <w:p>
      <w:pPr>
        <w:pStyle w:val="ListBullet"/>
      </w:pPr>
      <w:r>
        <w:t>أ) Ctrl + M</w:t>
      </w:r>
    </w:p>
    <w:p>
      <w:pPr>
        <w:pStyle w:val="ListBullet"/>
      </w:pPr>
      <w:r>
        <w:t>ب) Ctrl + I</w:t>
      </w:r>
    </w:p>
    <w:p>
      <w:pPr>
        <w:pStyle w:val="ListBullet"/>
      </w:pPr>
      <w:r>
        <w:t>ج) Ctrl + P</w:t>
      </w:r>
    </w:p>
    <w:p>
      <w:pPr>
        <w:pStyle w:val="ListBullet"/>
      </w:pPr>
      <w:r>
        <w:t>د) Ctrl + L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16. كيف يمكن تغيير حجم الخط؟</w:t>
      </w:r>
    </w:p>
    <w:p>
      <w:pPr>
        <w:pStyle w:val="ListBullet"/>
      </w:pPr>
      <w:r>
        <w:t>أ) الصفحة الرئيسية → حجم الخط</w:t>
      </w:r>
    </w:p>
    <w:p>
      <w:pPr>
        <w:pStyle w:val="ListBullet"/>
      </w:pPr>
      <w:r>
        <w:t>ب) إدراج → خط</w:t>
      </w:r>
    </w:p>
    <w:p>
      <w:pPr>
        <w:pStyle w:val="ListBullet"/>
      </w:pPr>
      <w:r>
        <w:t>ج) تخطيط → حجم</w:t>
      </w:r>
    </w:p>
    <w:p>
      <w:pPr>
        <w:pStyle w:val="ListBullet"/>
      </w:pPr>
      <w:r>
        <w:t>د) تصميم → حجم الخط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17. أي من الخيارات التالية تستخدم لتطبيق نمط على النص؟</w:t>
      </w:r>
    </w:p>
    <w:p>
      <w:pPr>
        <w:pStyle w:val="ListBullet"/>
      </w:pPr>
      <w:r>
        <w:t>أ) تنسيق</w:t>
      </w:r>
    </w:p>
    <w:p>
      <w:pPr>
        <w:pStyle w:val="ListBullet"/>
      </w:pPr>
      <w:r>
        <w:t>ب) أنماط</w:t>
      </w:r>
    </w:p>
    <w:p>
      <w:pPr>
        <w:pStyle w:val="ListBullet"/>
      </w:pPr>
      <w:r>
        <w:t>ج) مراجع</w:t>
      </w:r>
    </w:p>
    <w:p>
      <w:pPr>
        <w:pStyle w:val="ListBullet"/>
      </w:pPr>
      <w:r>
        <w:t>د) إدراج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18. لتوسيط النص في الفقرة نستخدم:</w:t>
      </w:r>
    </w:p>
    <w:p>
      <w:pPr>
        <w:pStyle w:val="ListBullet"/>
      </w:pPr>
      <w:r>
        <w:t>أ) Ctrl + L</w:t>
      </w:r>
    </w:p>
    <w:p>
      <w:pPr>
        <w:pStyle w:val="ListBullet"/>
      </w:pPr>
      <w:r>
        <w:t>ب) Ctrl + R</w:t>
      </w:r>
    </w:p>
    <w:p>
      <w:pPr>
        <w:pStyle w:val="ListBullet"/>
      </w:pPr>
      <w:r>
        <w:t>ج) Ctrl + E</w:t>
      </w:r>
    </w:p>
    <w:p>
      <w:pPr>
        <w:pStyle w:val="ListBullet"/>
      </w:pPr>
      <w:r>
        <w:t>د) Ctrl + J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19. ما الفرق بين "قص" و"نسخ"؟</w:t>
      </w:r>
    </w:p>
    <w:p>
      <w:pPr>
        <w:pStyle w:val="ListBullet"/>
      </w:pPr>
      <w:r>
        <w:t>أ) القص يترك نسخة، والنسخ يحذف</w:t>
      </w:r>
    </w:p>
    <w:p>
      <w:pPr>
        <w:pStyle w:val="ListBullet"/>
      </w:pPr>
      <w:r>
        <w:t>ب) القص يحذف النص الأصلي، النسخ لا</w:t>
      </w:r>
    </w:p>
    <w:p>
      <w:pPr>
        <w:pStyle w:val="ListBullet"/>
      </w:pPr>
      <w:r>
        <w:t>ج) لا يوجد فرق</w:t>
      </w:r>
    </w:p>
    <w:p>
      <w:pPr>
        <w:pStyle w:val="ListBullet"/>
      </w:pPr>
      <w:r>
        <w:t>د) النسخ يحفظ في السحابة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20. ما وظيفة الترقيم؟</w:t>
      </w:r>
    </w:p>
    <w:p>
      <w:pPr>
        <w:pStyle w:val="ListBullet"/>
      </w:pPr>
      <w:r>
        <w:t>أ) جعل الخط غامق</w:t>
      </w:r>
    </w:p>
    <w:p>
      <w:pPr>
        <w:pStyle w:val="ListBullet"/>
      </w:pPr>
      <w:r>
        <w:t>ب) إدراج جدول</w:t>
      </w:r>
    </w:p>
    <w:p>
      <w:pPr>
        <w:pStyle w:val="ListBullet"/>
      </w:pPr>
      <w:r>
        <w:t>ج) إضافة أرقام للقوائم</w:t>
      </w:r>
    </w:p>
    <w:p>
      <w:pPr>
        <w:pStyle w:val="ListBullet"/>
      </w:pPr>
      <w:r>
        <w:t>د) دمج خلايا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21. ما الخطوة الأولى لإدراج جدول في مستند Word؟</w:t>
      </w:r>
    </w:p>
    <w:p>
      <w:pPr>
        <w:pStyle w:val="ListBullet"/>
      </w:pPr>
      <w:r>
        <w:t>أ) إدراج ← جدول</w:t>
      </w:r>
    </w:p>
    <w:p>
      <w:pPr>
        <w:pStyle w:val="ListBullet"/>
      </w:pPr>
      <w:r>
        <w:t>ب) تخطيط ← جدول</w:t>
      </w:r>
    </w:p>
    <w:p>
      <w:pPr>
        <w:pStyle w:val="ListBullet"/>
      </w:pPr>
      <w:r>
        <w:t>ج) تصميم ← جدول</w:t>
      </w:r>
    </w:p>
    <w:p>
      <w:pPr>
        <w:pStyle w:val="ListBullet"/>
      </w:pPr>
      <w:r>
        <w:t>د) مراجعة ← جدول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22. لتحديد صف كامل في جدول نضغط:</w:t>
      </w:r>
    </w:p>
    <w:p>
      <w:pPr>
        <w:pStyle w:val="ListBullet"/>
      </w:pPr>
      <w:r>
        <w:t>أ) على يسار الصف</w:t>
      </w:r>
    </w:p>
    <w:p>
      <w:pPr>
        <w:pStyle w:val="ListBullet"/>
      </w:pPr>
      <w:r>
        <w:t>ب) على الخلية الأولى فقط</w:t>
      </w:r>
    </w:p>
    <w:p>
      <w:pPr>
        <w:pStyle w:val="ListBullet"/>
      </w:pPr>
      <w:r>
        <w:t>ج) على الزر الأيمن للماوس</w:t>
      </w:r>
    </w:p>
    <w:p>
      <w:pPr>
        <w:pStyle w:val="ListBullet"/>
      </w:pPr>
      <w:r>
        <w:t>د) مرتين على الصف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23. لتغيير حجم صورة مدرجة في المستند:</w:t>
      </w:r>
    </w:p>
    <w:p>
      <w:pPr>
        <w:pStyle w:val="ListBullet"/>
      </w:pPr>
      <w:r>
        <w:t>أ) نضغط على "تخطيط الصفحة"</w:t>
      </w:r>
    </w:p>
    <w:p>
      <w:pPr>
        <w:pStyle w:val="ListBullet"/>
      </w:pPr>
      <w:r>
        <w:t>ب) نسحب زوايا الصورة</w:t>
      </w:r>
    </w:p>
    <w:p>
      <w:pPr>
        <w:pStyle w:val="ListBullet"/>
      </w:pPr>
      <w:r>
        <w:t>ج) نذهب إلى قائمة مراجع</w:t>
      </w:r>
    </w:p>
    <w:p>
      <w:pPr>
        <w:pStyle w:val="ListBullet"/>
      </w:pPr>
      <w:r>
        <w:t>د) نغير إعدادات النص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24. لإدراج شكل مثل سهم أو مستطيل:</w:t>
      </w:r>
    </w:p>
    <w:p>
      <w:pPr>
        <w:pStyle w:val="ListBullet"/>
      </w:pPr>
      <w:r>
        <w:t>أ) إدراج ← صورة</w:t>
      </w:r>
    </w:p>
    <w:p>
      <w:pPr>
        <w:pStyle w:val="ListBullet"/>
      </w:pPr>
      <w:r>
        <w:t>ب) إدراج ← أشكال</w:t>
      </w:r>
    </w:p>
    <w:p>
      <w:pPr>
        <w:pStyle w:val="ListBullet"/>
      </w:pPr>
      <w:r>
        <w:t>ج) تصميم ← خطوط</w:t>
      </w:r>
    </w:p>
    <w:p>
      <w:pPr>
        <w:pStyle w:val="ListBullet"/>
      </w:pPr>
      <w:r>
        <w:t>د) تخطيط ← رموز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25. ما فائدة SmartArt في Word؟</w:t>
      </w:r>
    </w:p>
    <w:p>
      <w:pPr>
        <w:pStyle w:val="ListBullet"/>
      </w:pPr>
      <w:r>
        <w:t>أ) إدخال رموز رياضية</w:t>
      </w:r>
    </w:p>
    <w:p>
      <w:pPr>
        <w:pStyle w:val="ListBullet"/>
      </w:pPr>
      <w:r>
        <w:t>ب) تصميم عروض تقديمية</w:t>
      </w:r>
    </w:p>
    <w:p>
      <w:pPr>
        <w:pStyle w:val="ListBullet"/>
      </w:pPr>
      <w:r>
        <w:t>ج) عرض المعلومات بشكل مرئي</w:t>
      </w:r>
    </w:p>
    <w:p>
      <w:pPr>
        <w:pStyle w:val="ListBullet"/>
      </w:pPr>
      <w:r>
        <w:t>د) إضافة خلفية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26. أين يمكن إدراج مربع نص؟</w:t>
      </w:r>
    </w:p>
    <w:p>
      <w:pPr>
        <w:pStyle w:val="ListBullet"/>
      </w:pPr>
      <w:r>
        <w:t>أ) إدراج ← نص</w:t>
      </w:r>
    </w:p>
    <w:p>
      <w:pPr>
        <w:pStyle w:val="ListBullet"/>
      </w:pPr>
      <w:r>
        <w:t>ب) إدراج ← صورة</w:t>
      </w:r>
    </w:p>
    <w:p>
      <w:pPr>
        <w:pStyle w:val="ListBullet"/>
      </w:pPr>
      <w:r>
        <w:t>ج) مراجعة ← مربع نص</w:t>
      </w:r>
    </w:p>
    <w:p>
      <w:pPr>
        <w:pStyle w:val="ListBullet"/>
      </w:pPr>
      <w:r>
        <w:t>د) تخطيط ← مربع نص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27. لإدراج تعليق على فقرة:</w:t>
      </w:r>
    </w:p>
    <w:p>
      <w:pPr>
        <w:pStyle w:val="ListBullet"/>
      </w:pPr>
      <w:r>
        <w:t>أ) إدراج ← تعليق</w:t>
      </w:r>
    </w:p>
    <w:p>
      <w:pPr>
        <w:pStyle w:val="ListBullet"/>
      </w:pPr>
      <w:r>
        <w:t>ب) مراجعة ← تعليق جديد</w:t>
      </w:r>
    </w:p>
    <w:p>
      <w:pPr>
        <w:pStyle w:val="ListBullet"/>
      </w:pPr>
      <w:r>
        <w:t>ج) عرض ← تعليق</w:t>
      </w:r>
    </w:p>
    <w:p>
      <w:pPr>
        <w:pStyle w:val="ListBullet"/>
      </w:pPr>
      <w:r>
        <w:t>د) الصفحة الرئيسية ← تعليق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28. يمكن دمج خلايا الجدول باستخدام:</w:t>
      </w:r>
    </w:p>
    <w:p>
      <w:pPr>
        <w:pStyle w:val="ListBullet"/>
      </w:pPr>
      <w:r>
        <w:t>أ) أداة النسخ</w:t>
      </w:r>
    </w:p>
    <w:p>
      <w:pPr>
        <w:pStyle w:val="ListBullet"/>
      </w:pPr>
      <w:r>
        <w:t>ب) أداة التسطير</w:t>
      </w:r>
    </w:p>
    <w:p>
      <w:pPr>
        <w:pStyle w:val="ListBullet"/>
      </w:pPr>
      <w:r>
        <w:t>ج) أداة التخطيط</w:t>
      </w:r>
    </w:p>
    <w:p>
      <w:pPr>
        <w:pStyle w:val="ListBullet"/>
      </w:pPr>
      <w:r>
        <w:t>د) أدوات الجدول ← تخطيط ← دمج الخلايا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29. ما وظيفة “التفاف النص” حول صورة؟</w:t>
      </w:r>
    </w:p>
    <w:p>
      <w:pPr>
        <w:pStyle w:val="ListBullet"/>
      </w:pPr>
      <w:r>
        <w:t>أ) جعل النص غير قابل للتحرير</w:t>
      </w:r>
    </w:p>
    <w:p>
      <w:pPr>
        <w:pStyle w:val="ListBullet"/>
      </w:pPr>
      <w:r>
        <w:t>ب) إخفاء الصورة</w:t>
      </w:r>
    </w:p>
    <w:p>
      <w:pPr>
        <w:pStyle w:val="ListBullet"/>
      </w:pPr>
      <w:r>
        <w:t>ج) تحديد موقع الصورة بين النصوص</w:t>
      </w:r>
    </w:p>
    <w:p>
      <w:pPr>
        <w:pStyle w:val="ListBullet"/>
      </w:pPr>
      <w:r>
        <w:t>د) حذف النص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30. أي من هذه العناصر يمكن إدراجها في مستند Word؟</w:t>
      </w:r>
    </w:p>
    <w:p>
      <w:pPr>
        <w:pStyle w:val="ListBullet"/>
      </w:pPr>
      <w:r>
        <w:t>أ) صورة</w:t>
      </w:r>
    </w:p>
    <w:p>
      <w:pPr>
        <w:pStyle w:val="ListBullet"/>
      </w:pPr>
      <w:r>
        <w:t>ب) جدول</w:t>
      </w:r>
    </w:p>
    <w:p>
      <w:pPr>
        <w:pStyle w:val="ListBullet"/>
      </w:pPr>
      <w:r>
        <w:t>ج) رسم بياني</w:t>
      </w:r>
    </w:p>
    <w:p>
      <w:pPr>
        <w:pStyle w:val="ListBullet"/>
      </w:pPr>
      <w:r>
        <w:t>د) جميع ما سبق</w:t>
      </w:r>
    </w:p>
    <w:p>
      <w:pPr>
        <w:pStyle w:val="IntenseQuote"/>
      </w:pPr>
      <w:r>
        <w:t>الإجابة الصحيحة: د</w:t>
      </w:r>
    </w:p>
    <w:p>
      <w:pPr>
        <w:pStyle w:val="ListNumber"/>
      </w:pPr>
      <w:r>
        <w:t>31. لإدراج حاشية سفلية نستخدم:</w:t>
      </w:r>
    </w:p>
    <w:p>
      <w:pPr>
        <w:pStyle w:val="ListBullet"/>
      </w:pPr>
      <w:r>
        <w:t>أ) إدراج ← رمز</w:t>
      </w:r>
    </w:p>
    <w:p>
      <w:pPr>
        <w:pStyle w:val="ListBullet"/>
      </w:pPr>
      <w:r>
        <w:t>ب) مراجعة ← تعليق</w:t>
      </w:r>
    </w:p>
    <w:p>
      <w:pPr>
        <w:pStyle w:val="ListBullet"/>
      </w:pPr>
      <w:r>
        <w:t>ج) مراجع ← إدراج حاشية سفلية</w:t>
      </w:r>
    </w:p>
    <w:p>
      <w:pPr>
        <w:pStyle w:val="ListBullet"/>
      </w:pPr>
      <w:r>
        <w:t>د) تصميم ← ملاحظات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32. ما وظيفة التعداد النقطي؟</w:t>
      </w:r>
    </w:p>
    <w:p>
      <w:pPr>
        <w:pStyle w:val="ListBullet"/>
      </w:pPr>
      <w:r>
        <w:t>أ) ترقيم الفقرات</w:t>
      </w:r>
    </w:p>
    <w:p>
      <w:pPr>
        <w:pStyle w:val="ListBullet"/>
      </w:pPr>
      <w:r>
        <w:t>ب) حذف الفقرات</w:t>
      </w:r>
    </w:p>
    <w:p>
      <w:pPr>
        <w:pStyle w:val="ListBullet"/>
      </w:pPr>
      <w:r>
        <w:t>ج) إدراج قوائم غير مرتبة</w:t>
      </w:r>
    </w:p>
    <w:p>
      <w:pPr>
        <w:pStyle w:val="ListBullet"/>
      </w:pPr>
      <w:r>
        <w:t>د) إدراج روابط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33. كيف يمكن حماية مستند بكلمة مرور؟</w:t>
      </w:r>
    </w:p>
    <w:p>
      <w:pPr>
        <w:pStyle w:val="ListBullet"/>
      </w:pPr>
      <w:r>
        <w:t>أ) ملف ← حفظ باسم</w:t>
      </w:r>
    </w:p>
    <w:p>
      <w:pPr>
        <w:pStyle w:val="ListBullet"/>
      </w:pPr>
      <w:r>
        <w:t>ب) ملف ← معلومات ← حماية المستند</w:t>
      </w:r>
    </w:p>
    <w:p>
      <w:pPr>
        <w:pStyle w:val="ListBullet"/>
      </w:pPr>
      <w:r>
        <w:t>ج) إدراج ← كلمة مرور</w:t>
      </w:r>
    </w:p>
    <w:p>
      <w:pPr>
        <w:pStyle w:val="ListBullet"/>
      </w:pPr>
      <w:r>
        <w:t>د) عرض ← خيارات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34. ما وظيفة "معاينة قبل الطباعة"؟</w:t>
      </w:r>
    </w:p>
    <w:p>
      <w:pPr>
        <w:pStyle w:val="ListBullet"/>
      </w:pPr>
      <w:r>
        <w:t>أ) تقليص حجم الملف</w:t>
      </w:r>
    </w:p>
    <w:p>
      <w:pPr>
        <w:pStyle w:val="ListBullet"/>
      </w:pPr>
      <w:r>
        <w:t>ب) حذف الصور</w:t>
      </w:r>
    </w:p>
    <w:p>
      <w:pPr>
        <w:pStyle w:val="ListBullet"/>
      </w:pPr>
      <w:r>
        <w:t>ج) عرض المستند كما سيُطبع</w:t>
      </w:r>
    </w:p>
    <w:p>
      <w:pPr>
        <w:pStyle w:val="ListBullet"/>
      </w:pPr>
      <w:r>
        <w:t>د) حفظ نسخة احتياطية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35. ما هو الاختصار لطباعة المستند؟</w:t>
      </w:r>
    </w:p>
    <w:p>
      <w:pPr>
        <w:pStyle w:val="ListBullet"/>
      </w:pPr>
      <w:r>
        <w:t>أ) Ctrl + P</w:t>
      </w:r>
    </w:p>
    <w:p>
      <w:pPr>
        <w:pStyle w:val="ListBullet"/>
      </w:pPr>
      <w:r>
        <w:t>ب) Ctrl + T</w:t>
      </w:r>
    </w:p>
    <w:p>
      <w:pPr>
        <w:pStyle w:val="ListBullet"/>
      </w:pPr>
      <w:r>
        <w:t>ج) Ctrl + Q</w:t>
      </w:r>
    </w:p>
    <w:p>
      <w:pPr>
        <w:pStyle w:val="ListBullet"/>
      </w:pPr>
      <w:r>
        <w:t>د) Ctrl + Shift + P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36. إذا أردت البحث عن كلمة واستبدالها بكلمة أخرى، تستخدم:</w:t>
      </w:r>
    </w:p>
    <w:p>
      <w:pPr>
        <w:pStyle w:val="ListBullet"/>
      </w:pPr>
      <w:r>
        <w:t>أ) إدراج ← استبدال</w:t>
      </w:r>
    </w:p>
    <w:p>
      <w:pPr>
        <w:pStyle w:val="ListBullet"/>
      </w:pPr>
      <w:r>
        <w:t>ب) مراجعة ← مقارنة</w:t>
      </w:r>
    </w:p>
    <w:p>
      <w:pPr>
        <w:pStyle w:val="ListBullet"/>
      </w:pPr>
      <w:r>
        <w:t>ج) الصفحة الرئيسية ← استبدال</w:t>
      </w:r>
    </w:p>
    <w:p>
      <w:pPr>
        <w:pStyle w:val="ListBullet"/>
      </w:pPr>
      <w:r>
        <w:t>د) تخطيط ← بحث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37. ما وظيفة أداة “التعقب” في التبويب "مراجعة"؟</w:t>
      </w:r>
    </w:p>
    <w:p>
      <w:pPr>
        <w:pStyle w:val="ListBullet"/>
      </w:pPr>
      <w:r>
        <w:t>أ) تسجيل التغييرات التي تتم على المستند</w:t>
      </w:r>
    </w:p>
    <w:p>
      <w:pPr>
        <w:pStyle w:val="ListBullet"/>
      </w:pPr>
      <w:r>
        <w:t>ب) حذف النصوص</w:t>
      </w:r>
    </w:p>
    <w:p>
      <w:pPr>
        <w:pStyle w:val="ListBullet"/>
      </w:pPr>
      <w:r>
        <w:t>ج) البحث عن أخطاء إملائية</w:t>
      </w:r>
    </w:p>
    <w:p>
      <w:pPr>
        <w:pStyle w:val="ListBullet"/>
      </w:pPr>
      <w:r>
        <w:t>د) إدراج الجداول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38. أين تجد أمر "تدقيق إملائي ونحوي"؟</w:t>
      </w:r>
    </w:p>
    <w:p>
      <w:pPr>
        <w:pStyle w:val="ListBullet"/>
      </w:pPr>
      <w:r>
        <w:t>أ) إدراج</w:t>
      </w:r>
    </w:p>
    <w:p>
      <w:pPr>
        <w:pStyle w:val="ListBullet"/>
      </w:pPr>
      <w:r>
        <w:t>ب) مراجعة</w:t>
      </w:r>
    </w:p>
    <w:p>
      <w:pPr>
        <w:pStyle w:val="ListBullet"/>
      </w:pPr>
      <w:r>
        <w:t>ج) عرض</w:t>
      </w:r>
    </w:p>
    <w:p>
      <w:pPr>
        <w:pStyle w:val="ListBullet"/>
      </w:pPr>
      <w:r>
        <w:t>د) تخطيط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39. ما المقصود بدمج المراسلات (Mail Merge)؟</w:t>
      </w:r>
    </w:p>
    <w:p>
      <w:pPr>
        <w:pStyle w:val="ListBullet"/>
      </w:pPr>
      <w:r>
        <w:t>أ) إرسال بريد إلكتروني</w:t>
      </w:r>
    </w:p>
    <w:p>
      <w:pPr>
        <w:pStyle w:val="ListBullet"/>
      </w:pPr>
      <w:r>
        <w:t>ب) طباعة مستندات متكررة بمعلومات مختلفة</w:t>
      </w:r>
    </w:p>
    <w:p>
      <w:pPr>
        <w:pStyle w:val="ListBullet"/>
      </w:pPr>
      <w:r>
        <w:t>ج) ضغط الملفات</w:t>
      </w:r>
    </w:p>
    <w:p>
      <w:pPr>
        <w:pStyle w:val="ListBullet"/>
      </w:pPr>
      <w:r>
        <w:t>د) دمج النصوص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40. ما هي ميزة "رأس الصفحة"؟</w:t>
      </w:r>
    </w:p>
    <w:p>
      <w:pPr>
        <w:pStyle w:val="ListBullet"/>
      </w:pPr>
      <w:r>
        <w:t>أ) تسمية الفقرات</w:t>
      </w:r>
    </w:p>
    <w:p>
      <w:pPr>
        <w:pStyle w:val="ListBullet"/>
      </w:pPr>
      <w:r>
        <w:t>ب) إضافة عنوان يتكرر في أعلى كل صفحة</w:t>
      </w:r>
    </w:p>
    <w:p>
      <w:pPr>
        <w:pStyle w:val="ListBullet"/>
      </w:pPr>
      <w:r>
        <w:t>ج) تغيير حجم الصفحة</w:t>
      </w:r>
    </w:p>
    <w:p>
      <w:pPr>
        <w:pStyle w:val="ListBullet"/>
      </w:pPr>
      <w:r>
        <w:t>د) إدراج جدول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41. عند فتح مستند يحتوي على وحدات ماكرو، فإن Word:</w:t>
      </w:r>
    </w:p>
    <w:p>
      <w:pPr>
        <w:pStyle w:val="ListBullet"/>
      </w:pPr>
      <w:r>
        <w:t>أ) يشغله تلقائيًا</w:t>
      </w:r>
    </w:p>
    <w:p>
      <w:pPr>
        <w:pStyle w:val="ListBullet"/>
      </w:pPr>
      <w:r>
        <w:t>ب) يعرض تنبيه أمان</w:t>
      </w:r>
    </w:p>
    <w:p>
      <w:pPr>
        <w:pStyle w:val="ListBullet"/>
      </w:pPr>
      <w:r>
        <w:t>ج) يرفض فتحه</w:t>
      </w:r>
    </w:p>
    <w:p>
      <w:pPr>
        <w:pStyle w:val="ListBullet"/>
      </w:pPr>
      <w:r>
        <w:t>د) يحذفه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42. ما وظيفة "تحديد الكل"؟</w:t>
      </w:r>
    </w:p>
    <w:p>
      <w:pPr>
        <w:pStyle w:val="ListBullet"/>
      </w:pPr>
      <w:r>
        <w:t>أ) تحديد فقرة</w:t>
      </w:r>
    </w:p>
    <w:p>
      <w:pPr>
        <w:pStyle w:val="ListBullet"/>
      </w:pPr>
      <w:r>
        <w:t>ب) تحديد الصفحة فقط</w:t>
      </w:r>
    </w:p>
    <w:p>
      <w:pPr>
        <w:pStyle w:val="ListBullet"/>
      </w:pPr>
      <w:r>
        <w:t>ج) تحديد النص كاملًا</w:t>
      </w:r>
    </w:p>
    <w:p>
      <w:pPr>
        <w:pStyle w:val="ListBullet"/>
      </w:pPr>
      <w:r>
        <w:t>د) تحديد العنوان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43. لتغيير حجم الصفحة إلى A4:</w:t>
      </w:r>
    </w:p>
    <w:p>
      <w:pPr>
        <w:pStyle w:val="ListBullet"/>
      </w:pPr>
      <w:r>
        <w:t>أ) إدراج ← حجم</w:t>
      </w:r>
    </w:p>
    <w:p>
      <w:pPr>
        <w:pStyle w:val="ListBullet"/>
      </w:pPr>
      <w:r>
        <w:t>ب) تخطيط ← حجم ← A4</w:t>
      </w:r>
    </w:p>
    <w:p>
      <w:pPr>
        <w:pStyle w:val="ListBullet"/>
      </w:pPr>
      <w:r>
        <w:t>ج) مراجعة ← حجم</w:t>
      </w:r>
    </w:p>
    <w:p>
      <w:pPr>
        <w:pStyle w:val="ListBullet"/>
      </w:pPr>
      <w:r>
        <w:t>د) عرض ← صفحة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44. ما هو "الارتباط التشعبي"؟</w:t>
      </w:r>
    </w:p>
    <w:p>
      <w:pPr>
        <w:pStyle w:val="ListBullet"/>
      </w:pPr>
      <w:r>
        <w:t>أ) رابط يؤدي إلى موقع ويب أو مستند آخر</w:t>
      </w:r>
    </w:p>
    <w:p>
      <w:pPr>
        <w:pStyle w:val="ListBullet"/>
      </w:pPr>
      <w:r>
        <w:t>ب) جدول</w:t>
      </w:r>
    </w:p>
    <w:p>
      <w:pPr>
        <w:pStyle w:val="ListBullet"/>
      </w:pPr>
      <w:r>
        <w:t>ج) خط مائل</w:t>
      </w:r>
    </w:p>
    <w:p>
      <w:pPr>
        <w:pStyle w:val="ListBullet"/>
      </w:pPr>
      <w:r>
        <w:t>د) ترقيم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45. يمكن إدراج التاريخ والوقت تلقائيًا من:</w:t>
      </w:r>
    </w:p>
    <w:p>
      <w:pPr>
        <w:pStyle w:val="ListBullet"/>
      </w:pPr>
      <w:r>
        <w:t>أ) مراجعة</w:t>
      </w:r>
    </w:p>
    <w:p>
      <w:pPr>
        <w:pStyle w:val="ListBullet"/>
      </w:pPr>
      <w:r>
        <w:t>ب) إدراج ← تاريخ ووقت</w:t>
      </w:r>
    </w:p>
    <w:p>
      <w:pPr>
        <w:pStyle w:val="ListBullet"/>
      </w:pPr>
      <w:r>
        <w:t>ج) عرض ← ساعة</w:t>
      </w:r>
    </w:p>
    <w:p>
      <w:pPr>
        <w:pStyle w:val="ListBullet"/>
      </w:pPr>
      <w:r>
        <w:t>د) الصفحة الرئيسية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46. ملف Word قابل للتحويل إلى PDF من خلال:</w:t>
      </w:r>
    </w:p>
    <w:p>
      <w:pPr>
        <w:pStyle w:val="ListBullet"/>
      </w:pPr>
      <w:r>
        <w:t>أ) إدراج ← تحويل</w:t>
      </w:r>
    </w:p>
    <w:p>
      <w:pPr>
        <w:pStyle w:val="ListBullet"/>
      </w:pPr>
      <w:r>
        <w:t>ب) حفظ باسم ← PDF</w:t>
      </w:r>
    </w:p>
    <w:p>
      <w:pPr>
        <w:pStyle w:val="ListBullet"/>
      </w:pPr>
      <w:r>
        <w:t>ج) مراجعة ← تصدير</w:t>
      </w:r>
    </w:p>
    <w:p>
      <w:pPr>
        <w:pStyle w:val="ListBullet"/>
      </w:pPr>
      <w:r>
        <w:t>د) تصميم ← حفظ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47. عند الضغط على “Ctrl + N” يتم:</w:t>
      </w:r>
    </w:p>
    <w:p>
      <w:pPr>
        <w:pStyle w:val="ListBullet"/>
      </w:pPr>
      <w:r>
        <w:t>أ) فتح مستند جديد</w:t>
      </w:r>
    </w:p>
    <w:p>
      <w:pPr>
        <w:pStyle w:val="ListBullet"/>
      </w:pPr>
      <w:r>
        <w:t>ب) طباعة المستند</w:t>
      </w:r>
    </w:p>
    <w:p>
      <w:pPr>
        <w:pStyle w:val="ListBullet"/>
      </w:pPr>
      <w:r>
        <w:t>ج) إغلاق البرنامج</w:t>
      </w:r>
    </w:p>
    <w:p>
      <w:pPr>
        <w:pStyle w:val="ListBullet"/>
      </w:pPr>
      <w:r>
        <w:t>د) إدراج صورة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48. ما وظيفة “Split” أو “تقسيم النافذة”؟</w:t>
      </w:r>
    </w:p>
    <w:p>
      <w:pPr>
        <w:pStyle w:val="ListBullet"/>
      </w:pPr>
      <w:r>
        <w:t>أ) إنشاء صفحة جديدة</w:t>
      </w:r>
    </w:p>
    <w:p>
      <w:pPr>
        <w:pStyle w:val="ListBullet"/>
      </w:pPr>
      <w:r>
        <w:t>ب) عرض مستندين معًا</w:t>
      </w:r>
    </w:p>
    <w:p>
      <w:pPr>
        <w:pStyle w:val="ListBullet"/>
      </w:pPr>
      <w:r>
        <w:t>ج) تقسيم العرض لمراجعة جزءين من نفس المستند</w:t>
      </w:r>
    </w:p>
    <w:p>
      <w:pPr>
        <w:pStyle w:val="ListBullet"/>
      </w:pPr>
      <w:r>
        <w:t>د) حذف الصفحة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49. كيف يمكن إنشاء جدول محتويات تلقائي؟</w:t>
      </w:r>
    </w:p>
    <w:p>
      <w:pPr>
        <w:pStyle w:val="ListBullet"/>
      </w:pPr>
      <w:r>
        <w:t>أ) إدراج ← جدول</w:t>
      </w:r>
    </w:p>
    <w:p>
      <w:pPr>
        <w:pStyle w:val="ListBullet"/>
      </w:pPr>
      <w:r>
        <w:t>ب) مراجع ← جدول محتويات</w:t>
      </w:r>
    </w:p>
    <w:p>
      <w:pPr>
        <w:pStyle w:val="ListBullet"/>
      </w:pPr>
      <w:r>
        <w:t>ج) مراجعة ← جدول</w:t>
      </w:r>
    </w:p>
    <w:p>
      <w:pPr>
        <w:pStyle w:val="ListBullet"/>
      </w:pPr>
      <w:r>
        <w:t>د) تصميم ← فهرس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50. ما ميزة استخدام "أنماط العناوين" في Word؟</w:t>
      </w:r>
    </w:p>
    <w:p>
      <w:pPr>
        <w:pStyle w:val="ListBullet"/>
      </w:pPr>
      <w:r>
        <w:t>أ) تغيير لون الصفحة</w:t>
      </w:r>
    </w:p>
    <w:p>
      <w:pPr>
        <w:pStyle w:val="ListBullet"/>
      </w:pPr>
      <w:r>
        <w:t>ب) تسريع عملية التنسيق وإنشاء الفهرس</w:t>
      </w:r>
    </w:p>
    <w:p>
      <w:pPr>
        <w:pStyle w:val="ListBullet"/>
      </w:pPr>
      <w:r>
        <w:t>ج) إضافة الصور</w:t>
      </w:r>
    </w:p>
    <w:p>
      <w:pPr>
        <w:pStyle w:val="ListBullet"/>
      </w:pPr>
      <w:r>
        <w:t>د) تشغيل الصوت</w:t>
      </w:r>
    </w:p>
    <w:p>
      <w:pPr>
        <w:pStyle w:val="IntenseQuote"/>
      </w:pPr>
      <w:r>
        <w:t>الإجابة الصحيحة: ب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