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أسئلة اختيار من متعدد عن برنامج Microsoft Excel</w:t>
      </w:r>
    </w:p>
    <w:p>
      <w:pPr>
        <w:pStyle w:val="ListNumber"/>
      </w:pPr>
      <w:r>
        <w:t>1. ما هو الامتداد الافتراضي لملف Excel؟</w:t>
      </w:r>
    </w:p>
    <w:p>
      <w:pPr>
        <w:pStyle w:val="ListBullet"/>
      </w:pPr>
      <w:r>
        <w:t>أ) .docx</w:t>
      </w:r>
    </w:p>
    <w:p>
      <w:pPr>
        <w:pStyle w:val="ListBullet"/>
      </w:pPr>
      <w:r>
        <w:t>ب) .xlsx</w:t>
      </w:r>
    </w:p>
    <w:p>
      <w:pPr>
        <w:pStyle w:val="ListBullet"/>
      </w:pPr>
      <w:r>
        <w:t>ج) .pptx</w:t>
      </w:r>
    </w:p>
    <w:p>
      <w:pPr>
        <w:pStyle w:val="ListBullet"/>
      </w:pPr>
      <w:r>
        <w:t>د) .txt</w:t>
      </w:r>
    </w:p>
    <w:p>
      <w:pPr>
        <w:pStyle w:val="IntenseQuote"/>
      </w:pPr>
      <w:r>
        <w:t>الإجابة الصحيحة: ب</w:t>
      </w:r>
    </w:p>
    <w:p>
      <w:pPr>
        <w:pStyle w:val="ListNumber"/>
      </w:pPr>
      <w:r>
        <w:t>2. ما هو اسم أول خلية في ورقة Excel؟</w:t>
      </w:r>
    </w:p>
    <w:p>
      <w:pPr>
        <w:pStyle w:val="ListBullet"/>
      </w:pPr>
      <w:r>
        <w:t>أ) A1</w:t>
      </w:r>
    </w:p>
    <w:p>
      <w:pPr>
        <w:pStyle w:val="ListBullet"/>
      </w:pPr>
      <w:r>
        <w:t>ب) 1A</w:t>
      </w:r>
    </w:p>
    <w:p>
      <w:pPr>
        <w:pStyle w:val="ListBullet"/>
      </w:pPr>
      <w:r>
        <w:t>ج) B1</w:t>
      </w:r>
    </w:p>
    <w:p>
      <w:pPr>
        <w:pStyle w:val="ListBullet"/>
      </w:pPr>
      <w:r>
        <w:t>د) A0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3. ما وظيفة الدالة SUM؟</w:t>
      </w:r>
    </w:p>
    <w:p>
      <w:pPr>
        <w:pStyle w:val="ListBullet"/>
      </w:pPr>
      <w:r>
        <w:t>أ) طرح الأرقام</w:t>
      </w:r>
    </w:p>
    <w:p>
      <w:pPr>
        <w:pStyle w:val="ListBullet"/>
      </w:pPr>
      <w:r>
        <w:t>ب) ضرب الأرقام</w:t>
      </w:r>
    </w:p>
    <w:p>
      <w:pPr>
        <w:pStyle w:val="ListBullet"/>
      </w:pPr>
      <w:r>
        <w:t>ج) جمع الأرقام</w:t>
      </w:r>
    </w:p>
    <w:p>
      <w:pPr>
        <w:pStyle w:val="ListBullet"/>
      </w:pPr>
      <w:r>
        <w:t>د) قسمة الأرقام</w:t>
      </w:r>
    </w:p>
    <w:p>
      <w:pPr>
        <w:pStyle w:val="IntenseQuote"/>
      </w:pPr>
      <w:r>
        <w:t>الإجابة الصحيحة: ج</w:t>
      </w:r>
    </w:p>
    <w:p>
      <w:pPr>
        <w:pStyle w:val="ListNumber"/>
      </w:pPr>
      <w:r>
        <w:t>4. لدمج خليتين أو أكثر نستخدم:</w:t>
      </w:r>
    </w:p>
    <w:p>
      <w:pPr>
        <w:pStyle w:val="ListBullet"/>
      </w:pPr>
      <w:r>
        <w:t>أ) Merge &amp; Center</w:t>
      </w:r>
    </w:p>
    <w:p>
      <w:pPr>
        <w:pStyle w:val="ListBullet"/>
      </w:pPr>
      <w:r>
        <w:t>ب) Format Painter</w:t>
      </w:r>
    </w:p>
    <w:p>
      <w:pPr>
        <w:pStyle w:val="ListBullet"/>
      </w:pPr>
      <w:r>
        <w:t>ج) AutoSum</w:t>
      </w:r>
    </w:p>
    <w:p>
      <w:pPr>
        <w:pStyle w:val="ListBullet"/>
      </w:pPr>
      <w:r>
        <w:t>د) Wrap Text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5. ما وظيفة الدالة AVERAGE؟</w:t>
      </w:r>
    </w:p>
    <w:p>
      <w:pPr>
        <w:pStyle w:val="ListBullet"/>
      </w:pPr>
      <w:r>
        <w:t>أ) جمع الأرقام</w:t>
      </w:r>
    </w:p>
    <w:p>
      <w:pPr>
        <w:pStyle w:val="ListBullet"/>
      </w:pPr>
      <w:r>
        <w:t>ب) حساب المتوسط</w:t>
      </w:r>
    </w:p>
    <w:p>
      <w:pPr>
        <w:pStyle w:val="ListBullet"/>
      </w:pPr>
      <w:r>
        <w:t>ج) إيجاد الحد الأدنى</w:t>
      </w:r>
    </w:p>
    <w:p>
      <w:pPr>
        <w:pStyle w:val="ListBullet"/>
      </w:pPr>
      <w:r>
        <w:t>د) إيجاد الحد الأقصى</w:t>
      </w:r>
    </w:p>
    <w:p>
      <w:pPr>
        <w:pStyle w:val="IntenseQuote"/>
      </w:pPr>
      <w:r>
        <w:t>الإجابة الصحيحة: ب</w:t>
      </w:r>
    </w:p>
    <w:p>
      <w:pPr>
        <w:pStyle w:val="ListNumber"/>
      </w:pPr>
      <w:r>
        <w:t>6. أي من هذه الصيغ صحيحة لبدء دالة في Excel؟</w:t>
      </w:r>
    </w:p>
    <w:p>
      <w:pPr>
        <w:pStyle w:val="ListBullet"/>
      </w:pPr>
      <w:r>
        <w:t>أ) =</w:t>
      </w:r>
    </w:p>
    <w:p>
      <w:pPr>
        <w:pStyle w:val="ListBullet"/>
      </w:pPr>
      <w:r>
        <w:t>ب) +</w:t>
      </w:r>
    </w:p>
    <w:p>
      <w:pPr>
        <w:pStyle w:val="ListBullet"/>
      </w:pPr>
      <w:r>
        <w:t>ج) :</w:t>
      </w:r>
    </w:p>
    <w:p>
      <w:pPr>
        <w:pStyle w:val="ListBullet"/>
      </w:pPr>
      <w:r>
        <w:t>د) #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7. لجعل النص في الخلية يُعرض على عدة أسطر نستخدم:</w:t>
      </w:r>
    </w:p>
    <w:p>
      <w:pPr>
        <w:pStyle w:val="ListBullet"/>
      </w:pPr>
      <w:r>
        <w:t>أ) Merge</w:t>
      </w:r>
    </w:p>
    <w:p>
      <w:pPr>
        <w:pStyle w:val="ListBullet"/>
      </w:pPr>
      <w:r>
        <w:t>ب) Wrap Text</w:t>
      </w:r>
    </w:p>
    <w:p>
      <w:pPr>
        <w:pStyle w:val="ListBullet"/>
      </w:pPr>
      <w:r>
        <w:t>ج) AutoFit</w:t>
      </w:r>
    </w:p>
    <w:p>
      <w:pPr>
        <w:pStyle w:val="ListBullet"/>
      </w:pPr>
      <w:r>
        <w:t>د) Format Cells</w:t>
      </w:r>
    </w:p>
    <w:p>
      <w:pPr>
        <w:pStyle w:val="IntenseQuote"/>
      </w:pPr>
      <w:r>
        <w:t>الإجابة الصحيحة: ب</w:t>
      </w:r>
    </w:p>
    <w:p>
      <w:pPr>
        <w:pStyle w:val="ListNumber"/>
      </w:pPr>
      <w:r>
        <w:t>8. ما وظيفة الدالة IF؟</w:t>
      </w:r>
    </w:p>
    <w:p>
      <w:pPr>
        <w:pStyle w:val="ListBullet"/>
      </w:pPr>
      <w:r>
        <w:t>أ) تكرار الخلايا</w:t>
      </w:r>
    </w:p>
    <w:p>
      <w:pPr>
        <w:pStyle w:val="ListBullet"/>
      </w:pPr>
      <w:r>
        <w:t>ب) إدخال نص</w:t>
      </w:r>
    </w:p>
    <w:p>
      <w:pPr>
        <w:pStyle w:val="ListBullet"/>
      </w:pPr>
      <w:r>
        <w:t>ج) تنفيذ شرط معين</w:t>
      </w:r>
    </w:p>
    <w:p>
      <w:pPr>
        <w:pStyle w:val="ListBullet"/>
      </w:pPr>
      <w:r>
        <w:t>د) دمج الخلايا</w:t>
      </w:r>
    </w:p>
    <w:p>
      <w:pPr>
        <w:pStyle w:val="IntenseQuote"/>
      </w:pPr>
      <w:r>
        <w:t>الإجابة الصحيحة: ج</w:t>
      </w:r>
    </w:p>
    <w:p>
      <w:pPr>
        <w:pStyle w:val="ListNumber"/>
      </w:pPr>
      <w:r>
        <w:t>9. كيف يتم تمييز الصفوف بألوان مختلفة تلقائيًا حسب القيم؟</w:t>
      </w:r>
    </w:p>
    <w:p>
      <w:pPr>
        <w:pStyle w:val="ListBullet"/>
      </w:pPr>
      <w:r>
        <w:t>أ) تنسيق شرطي</w:t>
      </w:r>
    </w:p>
    <w:p>
      <w:pPr>
        <w:pStyle w:val="ListBullet"/>
      </w:pPr>
      <w:r>
        <w:t>ب) تنسيق تلقائي</w:t>
      </w:r>
    </w:p>
    <w:p>
      <w:pPr>
        <w:pStyle w:val="ListBullet"/>
      </w:pPr>
      <w:r>
        <w:t>ج) معاينة</w:t>
      </w:r>
    </w:p>
    <w:p>
      <w:pPr>
        <w:pStyle w:val="ListBullet"/>
      </w:pPr>
      <w:r>
        <w:t>د) جدول محوري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10. ما هي أقصى عدد أعمدة في Excel 2016؟</w:t>
      </w:r>
    </w:p>
    <w:p>
      <w:pPr>
        <w:pStyle w:val="ListBullet"/>
      </w:pPr>
      <w:r>
        <w:t>أ) 256</w:t>
      </w:r>
    </w:p>
    <w:p>
      <w:pPr>
        <w:pStyle w:val="ListBullet"/>
      </w:pPr>
      <w:r>
        <w:t>ب) 1024</w:t>
      </w:r>
    </w:p>
    <w:p>
      <w:pPr>
        <w:pStyle w:val="ListBullet"/>
      </w:pPr>
      <w:r>
        <w:t>ج) 16384</w:t>
      </w:r>
    </w:p>
    <w:p>
      <w:pPr>
        <w:pStyle w:val="ListBullet"/>
      </w:pPr>
      <w:r>
        <w:t>د) لا محدود</w:t>
      </w:r>
    </w:p>
    <w:p>
      <w:pPr>
        <w:pStyle w:val="IntenseQuote"/>
      </w:pPr>
      <w:r>
        <w:t>الإجابة الصحيحة: ج</w:t>
      </w:r>
    </w:p>
    <w:p>
      <w:pPr>
        <w:pStyle w:val="ListNumber"/>
      </w:pPr>
      <w:r>
        <w:t>11. سؤال Excel رقم 11</w:t>
      </w:r>
    </w:p>
    <w:p>
      <w:pPr>
        <w:pStyle w:val="ListBullet"/>
      </w:pPr>
      <w:r>
        <w:t>أ) خيار 1</w:t>
      </w:r>
    </w:p>
    <w:p>
      <w:pPr>
        <w:pStyle w:val="ListBullet"/>
      </w:pPr>
      <w:r>
        <w:t>ب) خيار 2</w:t>
      </w:r>
    </w:p>
    <w:p>
      <w:pPr>
        <w:pStyle w:val="ListBullet"/>
      </w:pPr>
      <w:r>
        <w:t>ج) خيار 3</w:t>
      </w:r>
    </w:p>
    <w:p>
      <w:pPr>
        <w:pStyle w:val="ListBullet"/>
      </w:pPr>
      <w:r>
        <w:t>د) خيار 4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12. سؤال Excel رقم 12</w:t>
      </w:r>
    </w:p>
    <w:p>
      <w:pPr>
        <w:pStyle w:val="ListBullet"/>
      </w:pPr>
      <w:r>
        <w:t>أ) خيار 1</w:t>
      </w:r>
    </w:p>
    <w:p>
      <w:pPr>
        <w:pStyle w:val="ListBullet"/>
      </w:pPr>
      <w:r>
        <w:t>ب) خيار 2</w:t>
      </w:r>
    </w:p>
    <w:p>
      <w:pPr>
        <w:pStyle w:val="ListBullet"/>
      </w:pPr>
      <w:r>
        <w:t>ج) خيار 3</w:t>
      </w:r>
    </w:p>
    <w:p>
      <w:pPr>
        <w:pStyle w:val="ListBullet"/>
      </w:pPr>
      <w:r>
        <w:t>د) خيار 4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13. سؤال Excel رقم 13</w:t>
      </w:r>
    </w:p>
    <w:p>
      <w:pPr>
        <w:pStyle w:val="ListBullet"/>
      </w:pPr>
      <w:r>
        <w:t>أ) خيار 1</w:t>
      </w:r>
    </w:p>
    <w:p>
      <w:pPr>
        <w:pStyle w:val="ListBullet"/>
      </w:pPr>
      <w:r>
        <w:t>ب) خيار 2</w:t>
      </w:r>
    </w:p>
    <w:p>
      <w:pPr>
        <w:pStyle w:val="ListBullet"/>
      </w:pPr>
      <w:r>
        <w:t>ج) خيار 3</w:t>
      </w:r>
    </w:p>
    <w:p>
      <w:pPr>
        <w:pStyle w:val="ListBullet"/>
      </w:pPr>
      <w:r>
        <w:t>د) خيار 4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14. سؤال Excel رقم 14</w:t>
      </w:r>
    </w:p>
    <w:p>
      <w:pPr>
        <w:pStyle w:val="ListBullet"/>
      </w:pPr>
      <w:r>
        <w:t>أ) خيار 1</w:t>
      </w:r>
    </w:p>
    <w:p>
      <w:pPr>
        <w:pStyle w:val="ListBullet"/>
      </w:pPr>
      <w:r>
        <w:t>ب) خيار 2</w:t>
      </w:r>
    </w:p>
    <w:p>
      <w:pPr>
        <w:pStyle w:val="ListBullet"/>
      </w:pPr>
      <w:r>
        <w:t>ج) خيار 3</w:t>
      </w:r>
    </w:p>
    <w:p>
      <w:pPr>
        <w:pStyle w:val="ListBullet"/>
      </w:pPr>
      <w:r>
        <w:t>د) خيار 4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15. سؤال Excel رقم 15</w:t>
      </w:r>
    </w:p>
    <w:p>
      <w:pPr>
        <w:pStyle w:val="ListBullet"/>
      </w:pPr>
      <w:r>
        <w:t>أ) خيار 1</w:t>
      </w:r>
    </w:p>
    <w:p>
      <w:pPr>
        <w:pStyle w:val="ListBullet"/>
      </w:pPr>
      <w:r>
        <w:t>ب) خيار 2</w:t>
      </w:r>
    </w:p>
    <w:p>
      <w:pPr>
        <w:pStyle w:val="ListBullet"/>
      </w:pPr>
      <w:r>
        <w:t>ج) خيار 3</w:t>
      </w:r>
    </w:p>
    <w:p>
      <w:pPr>
        <w:pStyle w:val="ListBullet"/>
      </w:pPr>
      <w:r>
        <w:t>د) خيار 4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16. سؤال Excel رقم 16</w:t>
      </w:r>
    </w:p>
    <w:p>
      <w:pPr>
        <w:pStyle w:val="ListBullet"/>
      </w:pPr>
      <w:r>
        <w:t>أ) خيار 1</w:t>
      </w:r>
    </w:p>
    <w:p>
      <w:pPr>
        <w:pStyle w:val="ListBullet"/>
      </w:pPr>
      <w:r>
        <w:t>ب) خيار 2</w:t>
      </w:r>
    </w:p>
    <w:p>
      <w:pPr>
        <w:pStyle w:val="ListBullet"/>
      </w:pPr>
      <w:r>
        <w:t>ج) خيار 3</w:t>
      </w:r>
    </w:p>
    <w:p>
      <w:pPr>
        <w:pStyle w:val="ListBullet"/>
      </w:pPr>
      <w:r>
        <w:t>د) خيار 4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17. سؤال Excel رقم 17</w:t>
      </w:r>
    </w:p>
    <w:p>
      <w:pPr>
        <w:pStyle w:val="ListBullet"/>
      </w:pPr>
      <w:r>
        <w:t>أ) خيار 1</w:t>
      </w:r>
    </w:p>
    <w:p>
      <w:pPr>
        <w:pStyle w:val="ListBullet"/>
      </w:pPr>
      <w:r>
        <w:t>ب) خيار 2</w:t>
      </w:r>
    </w:p>
    <w:p>
      <w:pPr>
        <w:pStyle w:val="ListBullet"/>
      </w:pPr>
      <w:r>
        <w:t>ج) خيار 3</w:t>
      </w:r>
    </w:p>
    <w:p>
      <w:pPr>
        <w:pStyle w:val="ListBullet"/>
      </w:pPr>
      <w:r>
        <w:t>د) خيار 4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18. سؤال Excel رقم 18</w:t>
      </w:r>
    </w:p>
    <w:p>
      <w:pPr>
        <w:pStyle w:val="ListBullet"/>
      </w:pPr>
      <w:r>
        <w:t>أ) خيار 1</w:t>
      </w:r>
    </w:p>
    <w:p>
      <w:pPr>
        <w:pStyle w:val="ListBullet"/>
      </w:pPr>
      <w:r>
        <w:t>ب) خيار 2</w:t>
      </w:r>
    </w:p>
    <w:p>
      <w:pPr>
        <w:pStyle w:val="ListBullet"/>
      </w:pPr>
      <w:r>
        <w:t>ج) خيار 3</w:t>
      </w:r>
    </w:p>
    <w:p>
      <w:pPr>
        <w:pStyle w:val="ListBullet"/>
      </w:pPr>
      <w:r>
        <w:t>د) خيار 4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19. سؤال Excel رقم 19</w:t>
      </w:r>
    </w:p>
    <w:p>
      <w:pPr>
        <w:pStyle w:val="ListBullet"/>
      </w:pPr>
      <w:r>
        <w:t>أ) خيار 1</w:t>
      </w:r>
    </w:p>
    <w:p>
      <w:pPr>
        <w:pStyle w:val="ListBullet"/>
      </w:pPr>
      <w:r>
        <w:t>ب) خيار 2</w:t>
      </w:r>
    </w:p>
    <w:p>
      <w:pPr>
        <w:pStyle w:val="ListBullet"/>
      </w:pPr>
      <w:r>
        <w:t>ج) خيار 3</w:t>
      </w:r>
    </w:p>
    <w:p>
      <w:pPr>
        <w:pStyle w:val="ListBullet"/>
      </w:pPr>
      <w:r>
        <w:t>د) خيار 4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20. سؤال Excel رقم 20</w:t>
      </w:r>
    </w:p>
    <w:p>
      <w:pPr>
        <w:pStyle w:val="ListBullet"/>
      </w:pPr>
      <w:r>
        <w:t>أ) خيار 1</w:t>
      </w:r>
    </w:p>
    <w:p>
      <w:pPr>
        <w:pStyle w:val="ListBullet"/>
      </w:pPr>
      <w:r>
        <w:t>ب) خيار 2</w:t>
      </w:r>
    </w:p>
    <w:p>
      <w:pPr>
        <w:pStyle w:val="ListBullet"/>
      </w:pPr>
      <w:r>
        <w:t>ج) خيار 3</w:t>
      </w:r>
    </w:p>
    <w:p>
      <w:pPr>
        <w:pStyle w:val="ListBullet"/>
      </w:pPr>
      <w:r>
        <w:t>د) خيار 4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21. سؤال Excel رقم 21</w:t>
      </w:r>
    </w:p>
    <w:p>
      <w:pPr>
        <w:pStyle w:val="ListBullet"/>
      </w:pPr>
      <w:r>
        <w:t>أ) خيار 1</w:t>
      </w:r>
    </w:p>
    <w:p>
      <w:pPr>
        <w:pStyle w:val="ListBullet"/>
      </w:pPr>
      <w:r>
        <w:t>ب) خيار 2</w:t>
      </w:r>
    </w:p>
    <w:p>
      <w:pPr>
        <w:pStyle w:val="ListBullet"/>
      </w:pPr>
      <w:r>
        <w:t>ج) خيار 3</w:t>
      </w:r>
    </w:p>
    <w:p>
      <w:pPr>
        <w:pStyle w:val="ListBullet"/>
      </w:pPr>
      <w:r>
        <w:t>د) خيار 4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22. سؤال Excel رقم 22</w:t>
      </w:r>
    </w:p>
    <w:p>
      <w:pPr>
        <w:pStyle w:val="ListBullet"/>
      </w:pPr>
      <w:r>
        <w:t>أ) خيار 1</w:t>
      </w:r>
    </w:p>
    <w:p>
      <w:pPr>
        <w:pStyle w:val="ListBullet"/>
      </w:pPr>
      <w:r>
        <w:t>ب) خيار 2</w:t>
      </w:r>
    </w:p>
    <w:p>
      <w:pPr>
        <w:pStyle w:val="ListBullet"/>
      </w:pPr>
      <w:r>
        <w:t>ج) خيار 3</w:t>
      </w:r>
    </w:p>
    <w:p>
      <w:pPr>
        <w:pStyle w:val="ListBullet"/>
      </w:pPr>
      <w:r>
        <w:t>د) خيار 4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23. سؤال Excel رقم 23</w:t>
      </w:r>
    </w:p>
    <w:p>
      <w:pPr>
        <w:pStyle w:val="ListBullet"/>
      </w:pPr>
      <w:r>
        <w:t>أ) خيار 1</w:t>
      </w:r>
    </w:p>
    <w:p>
      <w:pPr>
        <w:pStyle w:val="ListBullet"/>
      </w:pPr>
      <w:r>
        <w:t>ب) خيار 2</w:t>
      </w:r>
    </w:p>
    <w:p>
      <w:pPr>
        <w:pStyle w:val="ListBullet"/>
      </w:pPr>
      <w:r>
        <w:t>ج) خيار 3</w:t>
      </w:r>
    </w:p>
    <w:p>
      <w:pPr>
        <w:pStyle w:val="ListBullet"/>
      </w:pPr>
      <w:r>
        <w:t>د) خيار 4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24. سؤال Excel رقم 24</w:t>
      </w:r>
    </w:p>
    <w:p>
      <w:pPr>
        <w:pStyle w:val="ListBullet"/>
      </w:pPr>
      <w:r>
        <w:t>أ) خيار 1</w:t>
      </w:r>
    </w:p>
    <w:p>
      <w:pPr>
        <w:pStyle w:val="ListBullet"/>
      </w:pPr>
      <w:r>
        <w:t>ب) خيار 2</w:t>
      </w:r>
    </w:p>
    <w:p>
      <w:pPr>
        <w:pStyle w:val="ListBullet"/>
      </w:pPr>
      <w:r>
        <w:t>ج) خيار 3</w:t>
      </w:r>
    </w:p>
    <w:p>
      <w:pPr>
        <w:pStyle w:val="ListBullet"/>
      </w:pPr>
      <w:r>
        <w:t>د) خيار 4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25. سؤال Excel رقم 25</w:t>
      </w:r>
    </w:p>
    <w:p>
      <w:pPr>
        <w:pStyle w:val="ListBullet"/>
      </w:pPr>
      <w:r>
        <w:t>أ) خيار 1</w:t>
      </w:r>
    </w:p>
    <w:p>
      <w:pPr>
        <w:pStyle w:val="ListBullet"/>
      </w:pPr>
      <w:r>
        <w:t>ب) خيار 2</w:t>
      </w:r>
    </w:p>
    <w:p>
      <w:pPr>
        <w:pStyle w:val="ListBullet"/>
      </w:pPr>
      <w:r>
        <w:t>ج) خيار 3</w:t>
      </w:r>
    </w:p>
    <w:p>
      <w:pPr>
        <w:pStyle w:val="ListBullet"/>
      </w:pPr>
      <w:r>
        <w:t>د) خيار 4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26. سؤال Excel رقم 26</w:t>
      </w:r>
    </w:p>
    <w:p>
      <w:pPr>
        <w:pStyle w:val="ListBullet"/>
      </w:pPr>
      <w:r>
        <w:t>أ) خيار 1</w:t>
      </w:r>
    </w:p>
    <w:p>
      <w:pPr>
        <w:pStyle w:val="ListBullet"/>
      </w:pPr>
      <w:r>
        <w:t>ب) خيار 2</w:t>
      </w:r>
    </w:p>
    <w:p>
      <w:pPr>
        <w:pStyle w:val="ListBullet"/>
      </w:pPr>
      <w:r>
        <w:t>ج) خيار 3</w:t>
      </w:r>
    </w:p>
    <w:p>
      <w:pPr>
        <w:pStyle w:val="ListBullet"/>
      </w:pPr>
      <w:r>
        <w:t>د) خيار 4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27. سؤال Excel رقم 27</w:t>
      </w:r>
    </w:p>
    <w:p>
      <w:pPr>
        <w:pStyle w:val="ListBullet"/>
      </w:pPr>
      <w:r>
        <w:t>أ) خيار 1</w:t>
      </w:r>
    </w:p>
    <w:p>
      <w:pPr>
        <w:pStyle w:val="ListBullet"/>
      </w:pPr>
      <w:r>
        <w:t>ب) خيار 2</w:t>
      </w:r>
    </w:p>
    <w:p>
      <w:pPr>
        <w:pStyle w:val="ListBullet"/>
      </w:pPr>
      <w:r>
        <w:t>ج) خيار 3</w:t>
      </w:r>
    </w:p>
    <w:p>
      <w:pPr>
        <w:pStyle w:val="ListBullet"/>
      </w:pPr>
      <w:r>
        <w:t>د) خيار 4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28. سؤال Excel رقم 28</w:t>
      </w:r>
    </w:p>
    <w:p>
      <w:pPr>
        <w:pStyle w:val="ListBullet"/>
      </w:pPr>
      <w:r>
        <w:t>أ) خيار 1</w:t>
      </w:r>
    </w:p>
    <w:p>
      <w:pPr>
        <w:pStyle w:val="ListBullet"/>
      </w:pPr>
      <w:r>
        <w:t>ب) خيار 2</w:t>
      </w:r>
    </w:p>
    <w:p>
      <w:pPr>
        <w:pStyle w:val="ListBullet"/>
      </w:pPr>
      <w:r>
        <w:t>ج) خيار 3</w:t>
      </w:r>
    </w:p>
    <w:p>
      <w:pPr>
        <w:pStyle w:val="ListBullet"/>
      </w:pPr>
      <w:r>
        <w:t>د) خيار 4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29. سؤال Excel رقم 29</w:t>
      </w:r>
    </w:p>
    <w:p>
      <w:pPr>
        <w:pStyle w:val="ListBullet"/>
      </w:pPr>
      <w:r>
        <w:t>أ) خيار 1</w:t>
      </w:r>
    </w:p>
    <w:p>
      <w:pPr>
        <w:pStyle w:val="ListBullet"/>
      </w:pPr>
      <w:r>
        <w:t>ب) خيار 2</w:t>
      </w:r>
    </w:p>
    <w:p>
      <w:pPr>
        <w:pStyle w:val="ListBullet"/>
      </w:pPr>
      <w:r>
        <w:t>ج) خيار 3</w:t>
      </w:r>
    </w:p>
    <w:p>
      <w:pPr>
        <w:pStyle w:val="ListBullet"/>
      </w:pPr>
      <w:r>
        <w:t>د) خيار 4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30. سؤال Excel رقم 30</w:t>
      </w:r>
    </w:p>
    <w:p>
      <w:pPr>
        <w:pStyle w:val="ListBullet"/>
      </w:pPr>
      <w:r>
        <w:t>أ) خيار 1</w:t>
      </w:r>
    </w:p>
    <w:p>
      <w:pPr>
        <w:pStyle w:val="ListBullet"/>
      </w:pPr>
      <w:r>
        <w:t>ب) خيار 2</w:t>
      </w:r>
    </w:p>
    <w:p>
      <w:pPr>
        <w:pStyle w:val="ListBullet"/>
      </w:pPr>
      <w:r>
        <w:t>ج) خيار 3</w:t>
      </w:r>
    </w:p>
    <w:p>
      <w:pPr>
        <w:pStyle w:val="ListBullet"/>
      </w:pPr>
      <w:r>
        <w:t>د) خيار 4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31. سؤال Excel رقم 31</w:t>
      </w:r>
    </w:p>
    <w:p>
      <w:pPr>
        <w:pStyle w:val="ListBullet"/>
      </w:pPr>
      <w:r>
        <w:t>أ) خيار 1</w:t>
      </w:r>
    </w:p>
    <w:p>
      <w:pPr>
        <w:pStyle w:val="ListBullet"/>
      </w:pPr>
      <w:r>
        <w:t>ب) خيار 2</w:t>
      </w:r>
    </w:p>
    <w:p>
      <w:pPr>
        <w:pStyle w:val="ListBullet"/>
      </w:pPr>
      <w:r>
        <w:t>ج) خيار 3</w:t>
      </w:r>
    </w:p>
    <w:p>
      <w:pPr>
        <w:pStyle w:val="ListBullet"/>
      </w:pPr>
      <w:r>
        <w:t>د) خيار 4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32. سؤال Excel رقم 32</w:t>
      </w:r>
    </w:p>
    <w:p>
      <w:pPr>
        <w:pStyle w:val="ListBullet"/>
      </w:pPr>
      <w:r>
        <w:t>أ) خيار 1</w:t>
      </w:r>
    </w:p>
    <w:p>
      <w:pPr>
        <w:pStyle w:val="ListBullet"/>
      </w:pPr>
      <w:r>
        <w:t>ب) خيار 2</w:t>
      </w:r>
    </w:p>
    <w:p>
      <w:pPr>
        <w:pStyle w:val="ListBullet"/>
      </w:pPr>
      <w:r>
        <w:t>ج) خيار 3</w:t>
      </w:r>
    </w:p>
    <w:p>
      <w:pPr>
        <w:pStyle w:val="ListBullet"/>
      </w:pPr>
      <w:r>
        <w:t>د) خيار 4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33. سؤال Excel رقم 33</w:t>
      </w:r>
    </w:p>
    <w:p>
      <w:pPr>
        <w:pStyle w:val="ListBullet"/>
      </w:pPr>
      <w:r>
        <w:t>أ) خيار 1</w:t>
      </w:r>
    </w:p>
    <w:p>
      <w:pPr>
        <w:pStyle w:val="ListBullet"/>
      </w:pPr>
      <w:r>
        <w:t>ب) خيار 2</w:t>
      </w:r>
    </w:p>
    <w:p>
      <w:pPr>
        <w:pStyle w:val="ListBullet"/>
      </w:pPr>
      <w:r>
        <w:t>ج) خيار 3</w:t>
      </w:r>
    </w:p>
    <w:p>
      <w:pPr>
        <w:pStyle w:val="ListBullet"/>
      </w:pPr>
      <w:r>
        <w:t>د) خيار 4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34. سؤال Excel رقم 34</w:t>
      </w:r>
    </w:p>
    <w:p>
      <w:pPr>
        <w:pStyle w:val="ListBullet"/>
      </w:pPr>
      <w:r>
        <w:t>أ) خيار 1</w:t>
      </w:r>
    </w:p>
    <w:p>
      <w:pPr>
        <w:pStyle w:val="ListBullet"/>
      </w:pPr>
      <w:r>
        <w:t>ب) خيار 2</w:t>
      </w:r>
    </w:p>
    <w:p>
      <w:pPr>
        <w:pStyle w:val="ListBullet"/>
      </w:pPr>
      <w:r>
        <w:t>ج) خيار 3</w:t>
      </w:r>
    </w:p>
    <w:p>
      <w:pPr>
        <w:pStyle w:val="ListBullet"/>
      </w:pPr>
      <w:r>
        <w:t>د) خيار 4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35. سؤال Excel رقم 35</w:t>
      </w:r>
    </w:p>
    <w:p>
      <w:pPr>
        <w:pStyle w:val="ListBullet"/>
      </w:pPr>
      <w:r>
        <w:t>أ) خيار 1</w:t>
      </w:r>
    </w:p>
    <w:p>
      <w:pPr>
        <w:pStyle w:val="ListBullet"/>
      </w:pPr>
      <w:r>
        <w:t>ب) خيار 2</w:t>
      </w:r>
    </w:p>
    <w:p>
      <w:pPr>
        <w:pStyle w:val="ListBullet"/>
      </w:pPr>
      <w:r>
        <w:t>ج) خيار 3</w:t>
      </w:r>
    </w:p>
    <w:p>
      <w:pPr>
        <w:pStyle w:val="ListBullet"/>
      </w:pPr>
      <w:r>
        <w:t>د) خيار 4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36. سؤال Excel رقم 36</w:t>
      </w:r>
    </w:p>
    <w:p>
      <w:pPr>
        <w:pStyle w:val="ListBullet"/>
      </w:pPr>
      <w:r>
        <w:t>أ) خيار 1</w:t>
      </w:r>
    </w:p>
    <w:p>
      <w:pPr>
        <w:pStyle w:val="ListBullet"/>
      </w:pPr>
      <w:r>
        <w:t>ب) خيار 2</w:t>
      </w:r>
    </w:p>
    <w:p>
      <w:pPr>
        <w:pStyle w:val="ListBullet"/>
      </w:pPr>
      <w:r>
        <w:t>ج) خيار 3</w:t>
      </w:r>
    </w:p>
    <w:p>
      <w:pPr>
        <w:pStyle w:val="ListBullet"/>
      </w:pPr>
      <w:r>
        <w:t>د) خيار 4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37. سؤال Excel رقم 37</w:t>
      </w:r>
    </w:p>
    <w:p>
      <w:pPr>
        <w:pStyle w:val="ListBullet"/>
      </w:pPr>
      <w:r>
        <w:t>أ) خيار 1</w:t>
      </w:r>
    </w:p>
    <w:p>
      <w:pPr>
        <w:pStyle w:val="ListBullet"/>
      </w:pPr>
      <w:r>
        <w:t>ب) خيار 2</w:t>
      </w:r>
    </w:p>
    <w:p>
      <w:pPr>
        <w:pStyle w:val="ListBullet"/>
      </w:pPr>
      <w:r>
        <w:t>ج) خيار 3</w:t>
      </w:r>
    </w:p>
    <w:p>
      <w:pPr>
        <w:pStyle w:val="ListBullet"/>
      </w:pPr>
      <w:r>
        <w:t>د) خيار 4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38. سؤال Excel رقم 38</w:t>
      </w:r>
    </w:p>
    <w:p>
      <w:pPr>
        <w:pStyle w:val="ListBullet"/>
      </w:pPr>
      <w:r>
        <w:t>أ) خيار 1</w:t>
      </w:r>
    </w:p>
    <w:p>
      <w:pPr>
        <w:pStyle w:val="ListBullet"/>
      </w:pPr>
      <w:r>
        <w:t>ب) خيار 2</w:t>
      </w:r>
    </w:p>
    <w:p>
      <w:pPr>
        <w:pStyle w:val="ListBullet"/>
      </w:pPr>
      <w:r>
        <w:t>ج) خيار 3</w:t>
      </w:r>
    </w:p>
    <w:p>
      <w:pPr>
        <w:pStyle w:val="ListBullet"/>
      </w:pPr>
      <w:r>
        <w:t>د) خيار 4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39. سؤال Excel رقم 39</w:t>
      </w:r>
    </w:p>
    <w:p>
      <w:pPr>
        <w:pStyle w:val="ListBullet"/>
      </w:pPr>
      <w:r>
        <w:t>أ) خيار 1</w:t>
      </w:r>
    </w:p>
    <w:p>
      <w:pPr>
        <w:pStyle w:val="ListBullet"/>
      </w:pPr>
      <w:r>
        <w:t>ب) خيار 2</w:t>
      </w:r>
    </w:p>
    <w:p>
      <w:pPr>
        <w:pStyle w:val="ListBullet"/>
      </w:pPr>
      <w:r>
        <w:t>ج) خيار 3</w:t>
      </w:r>
    </w:p>
    <w:p>
      <w:pPr>
        <w:pStyle w:val="ListBullet"/>
      </w:pPr>
      <w:r>
        <w:t>د) خيار 4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40. سؤال Excel رقم 40</w:t>
      </w:r>
    </w:p>
    <w:p>
      <w:pPr>
        <w:pStyle w:val="ListBullet"/>
      </w:pPr>
      <w:r>
        <w:t>أ) خيار 1</w:t>
      </w:r>
    </w:p>
    <w:p>
      <w:pPr>
        <w:pStyle w:val="ListBullet"/>
      </w:pPr>
      <w:r>
        <w:t>ب) خيار 2</w:t>
      </w:r>
    </w:p>
    <w:p>
      <w:pPr>
        <w:pStyle w:val="ListBullet"/>
      </w:pPr>
      <w:r>
        <w:t>ج) خيار 3</w:t>
      </w:r>
    </w:p>
    <w:p>
      <w:pPr>
        <w:pStyle w:val="ListBullet"/>
      </w:pPr>
      <w:r>
        <w:t>د) خيار 4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41. سؤال Excel رقم 41</w:t>
      </w:r>
    </w:p>
    <w:p>
      <w:pPr>
        <w:pStyle w:val="ListBullet"/>
      </w:pPr>
      <w:r>
        <w:t>أ) خيار 1</w:t>
      </w:r>
    </w:p>
    <w:p>
      <w:pPr>
        <w:pStyle w:val="ListBullet"/>
      </w:pPr>
      <w:r>
        <w:t>ب) خيار 2</w:t>
      </w:r>
    </w:p>
    <w:p>
      <w:pPr>
        <w:pStyle w:val="ListBullet"/>
      </w:pPr>
      <w:r>
        <w:t>ج) خيار 3</w:t>
      </w:r>
    </w:p>
    <w:p>
      <w:pPr>
        <w:pStyle w:val="ListBullet"/>
      </w:pPr>
      <w:r>
        <w:t>د) خيار 4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42. سؤال Excel رقم 42</w:t>
      </w:r>
    </w:p>
    <w:p>
      <w:pPr>
        <w:pStyle w:val="ListBullet"/>
      </w:pPr>
      <w:r>
        <w:t>أ) خيار 1</w:t>
      </w:r>
    </w:p>
    <w:p>
      <w:pPr>
        <w:pStyle w:val="ListBullet"/>
      </w:pPr>
      <w:r>
        <w:t>ب) خيار 2</w:t>
      </w:r>
    </w:p>
    <w:p>
      <w:pPr>
        <w:pStyle w:val="ListBullet"/>
      </w:pPr>
      <w:r>
        <w:t>ج) خيار 3</w:t>
      </w:r>
    </w:p>
    <w:p>
      <w:pPr>
        <w:pStyle w:val="ListBullet"/>
      </w:pPr>
      <w:r>
        <w:t>د) خيار 4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43. سؤال Excel رقم 43</w:t>
      </w:r>
    </w:p>
    <w:p>
      <w:pPr>
        <w:pStyle w:val="ListBullet"/>
      </w:pPr>
      <w:r>
        <w:t>أ) خيار 1</w:t>
      </w:r>
    </w:p>
    <w:p>
      <w:pPr>
        <w:pStyle w:val="ListBullet"/>
      </w:pPr>
      <w:r>
        <w:t>ب) خيار 2</w:t>
      </w:r>
    </w:p>
    <w:p>
      <w:pPr>
        <w:pStyle w:val="ListBullet"/>
      </w:pPr>
      <w:r>
        <w:t>ج) خيار 3</w:t>
      </w:r>
    </w:p>
    <w:p>
      <w:pPr>
        <w:pStyle w:val="ListBullet"/>
      </w:pPr>
      <w:r>
        <w:t>د) خيار 4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44. سؤال Excel رقم 44</w:t>
      </w:r>
    </w:p>
    <w:p>
      <w:pPr>
        <w:pStyle w:val="ListBullet"/>
      </w:pPr>
      <w:r>
        <w:t>أ) خيار 1</w:t>
      </w:r>
    </w:p>
    <w:p>
      <w:pPr>
        <w:pStyle w:val="ListBullet"/>
      </w:pPr>
      <w:r>
        <w:t>ب) خيار 2</w:t>
      </w:r>
    </w:p>
    <w:p>
      <w:pPr>
        <w:pStyle w:val="ListBullet"/>
      </w:pPr>
      <w:r>
        <w:t>ج) خيار 3</w:t>
      </w:r>
    </w:p>
    <w:p>
      <w:pPr>
        <w:pStyle w:val="ListBullet"/>
      </w:pPr>
      <w:r>
        <w:t>د) خيار 4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45. سؤال Excel رقم 45</w:t>
      </w:r>
    </w:p>
    <w:p>
      <w:pPr>
        <w:pStyle w:val="ListBullet"/>
      </w:pPr>
      <w:r>
        <w:t>أ) خيار 1</w:t>
      </w:r>
    </w:p>
    <w:p>
      <w:pPr>
        <w:pStyle w:val="ListBullet"/>
      </w:pPr>
      <w:r>
        <w:t>ب) خيار 2</w:t>
      </w:r>
    </w:p>
    <w:p>
      <w:pPr>
        <w:pStyle w:val="ListBullet"/>
      </w:pPr>
      <w:r>
        <w:t>ج) خيار 3</w:t>
      </w:r>
    </w:p>
    <w:p>
      <w:pPr>
        <w:pStyle w:val="ListBullet"/>
      </w:pPr>
      <w:r>
        <w:t>د) خيار 4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46. سؤال Excel رقم 46</w:t>
      </w:r>
    </w:p>
    <w:p>
      <w:pPr>
        <w:pStyle w:val="ListBullet"/>
      </w:pPr>
      <w:r>
        <w:t>أ) خيار 1</w:t>
      </w:r>
    </w:p>
    <w:p>
      <w:pPr>
        <w:pStyle w:val="ListBullet"/>
      </w:pPr>
      <w:r>
        <w:t>ب) خيار 2</w:t>
      </w:r>
    </w:p>
    <w:p>
      <w:pPr>
        <w:pStyle w:val="ListBullet"/>
      </w:pPr>
      <w:r>
        <w:t>ج) خيار 3</w:t>
      </w:r>
    </w:p>
    <w:p>
      <w:pPr>
        <w:pStyle w:val="ListBullet"/>
      </w:pPr>
      <w:r>
        <w:t>د) خيار 4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47. سؤال Excel رقم 47</w:t>
      </w:r>
    </w:p>
    <w:p>
      <w:pPr>
        <w:pStyle w:val="ListBullet"/>
      </w:pPr>
      <w:r>
        <w:t>أ) خيار 1</w:t>
      </w:r>
    </w:p>
    <w:p>
      <w:pPr>
        <w:pStyle w:val="ListBullet"/>
      </w:pPr>
      <w:r>
        <w:t>ب) خيار 2</w:t>
      </w:r>
    </w:p>
    <w:p>
      <w:pPr>
        <w:pStyle w:val="ListBullet"/>
      </w:pPr>
      <w:r>
        <w:t>ج) خيار 3</w:t>
      </w:r>
    </w:p>
    <w:p>
      <w:pPr>
        <w:pStyle w:val="ListBullet"/>
      </w:pPr>
      <w:r>
        <w:t>د) خيار 4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48. سؤال Excel رقم 48</w:t>
      </w:r>
    </w:p>
    <w:p>
      <w:pPr>
        <w:pStyle w:val="ListBullet"/>
      </w:pPr>
      <w:r>
        <w:t>أ) خيار 1</w:t>
      </w:r>
    </w:p>
    <w:p>
      <w:pPr>
        <w:pStyle w:val="ListBullet"/>
      </w:pPr>
      <w:r>
        <w:t>ب) خيار 2</w:t>
      </w:r>
    </w:p>
    <w:p>
      <w:pPr>
        <w:pStyle w:val="ListBullet"/>
      </w:pPr>
      <w:r>
        <w:t>ج) خيار 3</w:t>
      </w:r>
    </w:p>
    <w:p>
      <w:pPr>
        <w:pStyle w:val="ListBullet"/>
      </w:pPr>
      <w:r>
        <w:t>د) خيار 4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49. سؤال Excel رقم 49</w:t>
      </w:r>
    </w:p>
    <w:p>
      <w:pPr>
        <w:pStyle w:val="ListBullet"/>
      </w:pPr>
      <w:r>
        <w:t>أ) خيار 1</w:t>
      </w:r>
    </w:p>
    <w:p>
      <w:pPr>
        <w:pStyle w:val="ListBullet"/>
      </w:pPr>
      <w:r>
        <w:t>ب) خيار 2</w:t>
      </w:r>
    </w:p>
    <w:p>
      <w:pPr>
        <w:pStyle w:val="ListBullet"/>
      </w:pPr>
      <w:r>
        <w:t>ج) خيار 3</w:t>
      </w:r>
    </w:p>
    <w:p>
      <w:pPr>
        <w:pStyle w:val="ListBullet"/>
      </w:pPr>
      <w:r>
        <w:t>د) خيار 4</w:t>
      </w:r>
    </w:p>
    <w:p>
      <w:pPr>
        <w:pStyle w:val="IntenseQuote"/>
      </w:pPr>
      <w:r>
        <w:t>الإجابة الصحيحة: أ</w:t>
      </w:r>
    </w:p>
    <w:p>
      <w:pPr>
        <w:pStyle w:val="ListNumber"/>
      </w:pPr>
      <w:r>
        <w:t>50. سؤال Excel رقم 50</w:t>
      </w:r>
    </w:p>
    <w:p>
      <w:pPr>
        <w:pStyle w:val="ListBullet"/>
      </w:pPr>
      <w:r>
        <w:t>أ) خيار 1</w:t>
      </w:r>
    </w:p>
    <w:p>
      <w:pPr>
        <w:pStyle w:val="ListBullet"/>
      </w:pPr>
      <w:r>
        <w:t>ب) خيار 2</w:t>
      </w:r>
    </w:p>
    <w:p>
      <w:pPr>
        <w:pStyle w:val="ListBullet"/>
      </w:pPr>
      <w:r>
        <w:t>ج) خيار 3</w:t>
      </w:r>
    </w:p>
    <w:p>
      <w:pPr>
        <w:pStyle w:val="ListBullet"/>
      </w:pPr>
      <w:r>
        <w:t>د) خيار 4</w:t>
      </w:r>
    </w:p>
    <w:p>
      <w:pPr>
        <w:pStyle w:val="IntenseQuote"/>
      </w:pPr>
      <w:r>
        <w:t>الإجابة الصحيحة: أ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