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50 سؤال اختيار من متعدد - مقدمة الحاسوب</w:t>
      </w:r>
    </w:p>
    <w:p>
      <w:pPr>
        <w:pStyle w:val="ListNumber"/>
      </w:pPr>
      <w:r>
        <w:t>1. ما هو الحاسوب؟</w:t>
      </w:r>
    </w:p>
    <w:p>
      <w:pPr>
        <w:pStyle w:val="ListBullet"/>
      </w:pPr>
      <w:r>
        <w:t>أ) آلة كاتبة</w:t>
      </w:r>
    </w:p>
    <w:p>
      <w:pPr>
        <w:pStyle w:val="ListBullet"/>
      </w:pPr>
      <w:r>
        <w:t>ب) آلة إلكترونية لمعالجة البيانات</w:t>
      </w:r>
    </w:p>
    <w:p>
      <w:pPr>
        <w:pStyle w:val="ListBullet"/>
      </w:pPr>
      <w:r>
        <w:t>ج) آلة حاسبة يدوية</w:t>
      </w:r>
    </w:p>
    <w:p>
      <w:pPr>
        <w:pStyle w:val="ListBullet"/>
      </w:pPr>
      <w:r>
        <w:t>د) جهاز صوتي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2. وحدة المعالجة المركزية تُعرف اختصارًا بـ:</w:t>
      </w:r>
    </w:p>
    <w:p>
      <w:pPr>
        <w:pStyle w:val="ListBullet"/>
      </w:pPr>
      <w:r>
        <w:t>أ) CPU</w:t>
      </w:r>
    </w:p>
    <w:p>
      <w:pPr>
        <w:pStyle w:val="ListBullet"/>
      </w:pPr>
      <w:r>
        <w:t>ب) RAM</w:t>
      </w:r>
    </w:p>
    <w:p>
      <w:pPr>
        <w:pStyle w:val="ListBullet"/>
      </w:pPr>
      <w:r>
        <w:t>ج) USB</w:t>
      </w:r>
    </w:p>
    <w:p>
      <w:pPr>
        <w:pStyle w:val="ListBullet"/>
      </w:pPr>
      <w:r>
        <w:t>د) ROM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3. أيٌّ مما يلي يُعدّ وحدة إدخال؟</w:t>
      </w:r>
    </w:p>
    <w:p>
      <w:pPr>
        <w:pStyle w:val="ListBullet"/>
      </w:pPr>
      <w:r>
        <w:t>أ) الشاشة</w:t>
      </w:r>
    </w:p>
    <w:p>
      <w:pPr>
        <w:pStyle w:val="ListBullet"/>
      </w:pPr>
      <w:r>
        <w:t>ب) الطابعة</w:t>
      </w:r>
    </w:p>
    <w:p>
      <w:pPr>
        <w:pStyle w:val="ListBullet"/>
      </w:pPr>
      <w:r>
        <w:t>ج) لوحة المفاتيح</w:t>
      </w:r>
    </w:p>
    <w:p>
      <w:pPr>
        <w:pStyle w:val="ListBullet"/>
      </w:pPr>
      <w:r>
        <w:t>د) السماعات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4. أيٌّ مما يلي يُعدّ وحدة إخراج؟</w:t>
      </w:r>
    </w:p>
    <w:p>
      <w:pPr>
        <w:pStyle w:val="ListBullet"/>
      </w:pPr>
      <w:r>
        <w:t>أ) الفأرة</w:t>
      </w:r>
    </w:p>
    <w:p>
      <w:pPr>
        <w:pStyle w:val="ListBullet"/>
      </w:pPr>
      <w:r>
        <w:t>ب) الكاميرا</w:t>
      </w:r>
    </w:p>
    <w:p>
      <w:pPr>
        <w:pStyle w:val="ListBullet"/>
      </w:pPr>
      <w:r>
        <w:t>ج) لوحة المفاتيح</w:t>
      </w:r>
    </w:p>
    <w:p>
      <w:pPr>
        <w:pStyle w:val="ListBullet"/>
      </w:pPr>
      <w:r>
        <w:t>د) الشاشة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5. ما وظيفة الذاكرة العشوائية RAM؟</w:t>
      </w:r>
    </w:p>
    <w:p>
      <w:pPr>
        <w:pStyle w:val="ListBullet"/>
      </w:pPr>
      <w:r>
        <w:t>أ) التخزين الدائم</w:t>
      </w:r>
    </w:p>
    <w:p>
      <w:pPr>
        <w:pStyle w:val="ListBullet"/>
      </w:pPr>
      <w:r>
        <w:t>ب) تشغيل التطبيقات مؤقتًا</w:t>
      </w:r>
    </w:p>
    <w:p>
      <w:pPr>
        <w:pStyle w:val="ListBullet"/>
      </w:pPr>
      <w:r>
        <w:t>ج) تخزين نسخة احتياطية</w:t>
      </w:r>
    </w:p>
    <w:p>
      <w:pPr>
        <w:pStyle w:val="ListBullet"/>
      </w:pPr>
      <w:r>
        <w:t>د) تحميل الملفات من الإنترنت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6. أيٌّ مما يلي هو نظام تشغيل؟</w:t>
      </w:r>
    </w:p>
    <w:p>
      <w:pPr>
        <w:pStyle w:val="ListBullet"/>
      </w:pPr>
      <w:r>
        <w:t>أ) Word</w:t>
      </w:r>
    </w:p>
    <w:p>
      <w:pPr>
        <w:pStyle w:val="ListBullet"/>
      </w:pPr>
      <w:r>
        <w:t>ب) Windows</w:t>
      </w:r>
    </w:p>
    <w:p>
      <w:pPr>
        <w:pStyle w:val="ListBullet"/>
      </w:pPr>
      <w:r>
        <w:t>ج) Excel</w:t>
      </w:r>
    </w:p>
    <w:p>
      <w:pPr>
        <w:pStyle w:val="ListBullet"/>
      </w:pPr>
      <w:r>
        <w:t>د) Chrome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7. أي وحدة مسؤولة عن تنفيذ التعليمات؟</w:t>
      </w:r>
    </w:p>
    <w:p>
      <w:pPr>
        <w:pStyle w:val="ListBullet"/>
      </w:pPr>
      <w:r>
        <w:t>أ) القرص الصلب</w:t>
      </w:r>
    </w:p>
    <w:p>
      <w:pPr>
        <w:pStyle w:val="ListBullet"/>
      </w:pPr>
      <w:r>
        <w:t>ب) الذاكرة</w:t>
      </w:r>
    </w:p>
    <w:p>
      <w:pPr>
        <w:pStyle w:val="ListBullet"/>
      </w:pPr>
      <w:r>
        <w:t>ج) المعالج (CPU)</w:t>
      </w:r>
    </w:p>
    <w:p>
      <w:pPr>
        <w:pStyle w:val="ListBullet"/>
      </w:pPr>
      <w:r>
        <w:t>د) الشاشة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8. الحاسوب المحمول يسمى:</w:t>
      </w:r>
    </w:p>
    <w:p>
      <w:pPr>
        <w:pStyle w:val="ListBullet"/>
      </w:pPr>
      <w:r>
        <w:t>أ) Desktop</w:t>
      </w:r>
    </w:p>
    <w:p>
      <w:pPr>
        <w:pStyle w:val="ListBullet"/>
      </w:pPr>
      <w:r>
        <w:t>ب) Server</w:t>
      </w:r>
    </w:p>
    <w:p>
      <w:pPr>
        <w:pStyle w:val="ListBullet"/>
      </w:pPr>
      <w:r>
        <w:t>ج) Tablet</w:t>
      </w:r>
    </w:p>
    <w:p>
      <w:pPr>
        <w:pStyle w:val="ListBullet"/>
      </w:pPr>
      <w:r>
        <w:t>د) Laptop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9. ما هي لغة الآلة؟</w:t>
      </w:r>
    </w:p>
    <w:p>
      <w:pPr>
        <w:pStyle w:val="ListBullet"/>
      </w:pPr>
      <w:r>
        <w:t>أ) لغة برمجة عالية المستوى</w:t>
      </w:r>
    </w:p>
    <w:p>
      <w:pPr>
        <w:pStyle w:val="ListBullet"/>
      </w:pPr>
      <w:r>
        <w:t>ب) لغة مستخدمة من البشر</w:t>
      </w:r>
    </w:p>
    <w:p>
      <w:pPr>
        <w:pStyle w:val="ListBullet"/>
      </w:pPr>
      <w:r>
        <w:t>ج) تتكون من 0 و 1</w:t>
      </w:r>
    </w:p>
    <w:p>
      <w:pPr>
        <w:pStyle w:val="ListBullet"/>
      </w:pPr>
      <w:r>
        <w:t>د) لغة رسومية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10. أي من هذه الأجهزة يُستخدم للاتصال بالإنترنت؟</w:t>
      </w:r>
    </w:p>
    <w:p>
      <w:pPr>
        <w:pStyle w:val="ListBullet"/>
      </w:pPr>
      <w:r>
        <w:t>أ) الكيبورد</w:t>
      </w:r>
    </w:p>
    <w:p>
      <w:pPr>
        <w:pStyle w:val="ListBullet"/>
      </w:pPr>
      <w:r>
        <w:t>ب) المودم</w:t>
      </w:r>
    </w:p>
    <w:p>
      <w:pPr>
        <w:pStyle w:val="ListBullet"/>
      </w:pPr>
      <w:r>
        <w:t>ج) الشاشة</w:t>
      </w:r>
    </w:p>
    <w:p>
      <w:pPr>
        <w:pStyle w:val="ListBullet"/>
      </w:pPr>
      <w:r>
        <w:t>د) الطابعة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11. ما هو الجهاز المسؤول عن تخزين البيانات بشكل دائم؟</w:t>
      </w:r>
    </w:p>
    <w:p>
      <w:pPr>
        <w:pStyle w:val="ListBullet"/>
      </w:pPr>
      <w:r>
        <w:t>أ) RAM</w:t>
      </w:r>
    </w:p>
    <w:p>
      <w:pPr>
        <w:pStyle w:val="ListBullet"/>
      </w:pPr>
      <w:r>
        <w:t>ب) ROM</w:t>
      </w:r>
    </w:p>
    <w:p>
      <w:pPr>
        <w:pStyle w:val="ListBullet"/>
      </w:pPr>
      <w:r>
        <w:t>ج) القرص الصلب</w:t>
      </w:r>
    </w:p>
    <w:p>
      <w:pPr>
        <w:pStyle w:val="ListBullet"/>
      </w:pPr>
      <w:r>
        <w:t>د) المعالج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12. أي من هذه الأجهزة يُعتبر من أجهزة الإدخال؟</w:t>
      </w:r>
    </w:p>
    <w:p>
      <w:pPr>
        <w:pStyle w:val="ListBullet"/>
      </w:pPr>
      <w:r>
        <w:t>أ) السماعات</w:t>
      </w:r>
    </w:p>
    <w:p>
      <w:pPr>
        <w:pStyle w:val="ListBullet"/>
      </w:pPr>
      <w:r>
        <w:t>ب) الماسح الضوئي</w:t>
      </w:r>
    </w:p>
    <w:p>
      <w:pPr>
        <w:pStyle w:val="ListBullet"/>
      </w:pPr>
      <w:r>
        <w:t>ج) الطابعة</w:t>
      </w:r>
    </w:p>
    <w:p>
      <w:pPr>
        <w:pStyle w:val="ListBullet"/>
      </w:pPr>
      <w:r>
        <w:t>د) الشاشة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13. تستخدم الشاشة لعرض:</w:t>
      </w:r>
    </w:p>
    <w:p>
      <w:pPr>
        <w:pStyle w:val="ListBullet"/>
      </w:pPr>
      <w:r>
        <w:t>أ) بيانات الإدخال فقط</w:t>
      </w:r>
    </w:p>
    <w:p>
      <w:pPr>
        <w:pStyle w:val="ListBullet"/>
      </w:pPr>
      <w:r>
        <w:t>ب) بيانات الإخراج فقط</w:t>
      </w:r>
    </w:p>
    <w:p>
      <w:pPr>
        <w:pStyle w:val="ListBullet"/>
      </w:pPr>
      <w:r>
        <w:t>ج) النظام فقط</w:t>
      </w:r>
    </w:p>
    <w:p>
      <w:pPr>
        <w:pStyle w:val="ListBullet"/>
      </w:pPr>
      <w:r>
        <w:t>د) جميع ما سبق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14. من الأمثلة على البرمجيات التطبيقية:</w:t>
      </w:r>
    </w:p>
    <w:p>
      <w:pPr>
        <w:pStyle w:val="ListBullet"/>
      </w:pPr>
      <w:r>
        <w:t>أ) Windows</w:t>
      </w:r>
    </w:p>
    <w:p>
      <w:pPr>
        <w:pStyle w:val="ListBullet"/>
      </w:pPr>
      <w:r>
        <w:t>ب) PowerPoint</w:t>
      </w:r>
    </w:p>
    <w:p>
      <w:pPr>
        <w:pStyle w:val="ListBullet"/>
      </w:pPr>
      <w:r>
        <w:t>ج) BIOS</w:t>
      </w:r>
    </w:p>
    <w:p>
      <w:pPr>
        <w:pStyle w:val="ListBullet"/>
      </w:pPr>
      <w:r>
        <w:t>د) Linux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15. أي من التالي ليس من أنواع البرمجيات؟</w:t>
      </w:r>
    </w:p>
    <w:p>
      <w:pPr>
        <w:pStyle w:val="ListBullet"/>
      </w:pPr>
      <w:r>
        <w:t>أ) تطبيقية</w:t>
      </w:r>
    </w:p>
    <w:p>
      <w:pPr>
        <w:pStyle w:val="ListBullet"/>
      </w:pPr>
      <w:r>
        <w:t>ب) نظام</w:t>
      </w:r>
    </w:p>
    <w:p>
      <w:pPr>
        <w:pStyle w:val="ListBullet"/>
      </w:pPr>
      <w:r>
        <w:t>ج) وسطية</w:t>
      </w:r>
    </w:p>
    <w:p>
      <w:pPr>
        <w:pStyle w:val="ListBullet"/>
      </w:pPr>
      <w:r>
        <w:t>د) ميكانيكية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16. أي من التالي يُعد من مكونات الحاسوب الصلبة؟</w:t>
      </w:r>
    </w:p>
    <w:p>
      <w:pPr>
        <w:pStyle w:val="ListBullet"/>
      </w:pPr>
      <w:r>
        <w:t>أ) البرامج</w:t>
      </w:r>
    </w:p>
    <w:p>
      <w:pPr>
        <w:pStyle w:val="ListBullet"/>
      </w:pPr>
      <w:r>
        <w:t>ب) المعالج</w:t>
      </w:r>
    </w:p>
    <w:p>
      <w:pPr>
        <w:pStyle w:val="ListBullet"/>
      </w:pPr>
      <w:r>
        <w:t>ج) نظام التشغيل</w:t>
      </w:r>
    </w:p>
    <w:p>
      <w:pPr>
        <w:pStyle w:val="ListBullet"/>
      </w:pPr>
      <w:r>
        <w:t>د) التطبيقات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17. ما هو دور لوحة المفاتيح في الحاسوب؟</w:t>
      </w:r>
    </w:p>
    <w:p>
      <w:pPr>
        <w:pStyle w:val="ListBullet"/>
      </w:pPr>
      <w:r>
        <w:t>أ) إخراج البيانات</w:t>
      </w:r>
    </w:p>
    <w:p>
      <w:pPr>
        <w:pStyle w:val="ListBullet"/>
      </w:pPr>
      <w:r>
        <w:t>ب) عرض الصور</w:t>
      </w:r>
    </w:p>
    <w:p>
      <w:pPr>
        <w:pStyle w:val="ListBullet"/>
      </w:pPr>
      <w:r>
        <w:t>ج) إدخال البيانات</w:t>
      </w:r>
    </w:p>
    <w:p>
      <w:pPr>
        <w:pStyle w:val="ListBullet"/>
      </w:pPr>
      <w:r>
        <w:t>د) معالجة البيانات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18. تستخدم الذاكرة ROM لتخزين:</w:t>
      </w:r>
    </w:p>
    <w:p>
      <w:pPr>
        <w:pStyle w:val="ListBullet"/>
      </w:pPr>
      <w:r>
        <w:t>أ) نظام التشغيل مؤقتًا</w:t>
      </w:r>
    </w:p>
    <w:p>
      <w:pPr>
        <w:pStyle w:val="ListBullet"/>
      </w:pPr>
      <w:r>
        <w:t>ب) ملفات المستخدم</w:t>
      </w:r>
    </w:p>
    <w:p>
      <w:pPr>
        <w:pStyle w:val="ListBullet"/>
      </w:pPr>
      <w:r>
        <w:t>ج) التعليمات الأساسية لبدء التشغيل</w:t>
      </w:r>
    </w:p>
    <w:p>
      <w:pPr>
        <w:pStyle w:val="ListBullet"/>
      </w:pPr>
      <w:r>
        <w:t>د) الفيديوهات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19. أي من التالي وحدة تخزين محمولة؟</w:t>
      </w:r>
    </w:p>
    <w:p>
      <w:pPr>
        <w:pStyle w:val="ListBullet"/>
      </w:pPr>
      <w:r>
        <w:t>أ) القرص الصلب الداخلي</w:t>
      </w:r>
    </w:p>
    <w:p>
      <w:pPr>
        <w:pStyle w:val="ListBullet"/>
      </w:pPr>
      <w:r>
        <w:t>ب) الذاكرة الخارجية (فلاش ميموري)</w:t>
      </w:r>
    </w:p>
    <w:p>
      <w:pPr>
        <w:pStyle w:val="ListBullet"/>
      </w:pPr>
      <w:r>
        <w:t>ج) RAM</w:t>
      </w:r>
    </w:p>
    <w:p>
      <w:pPr>
        <w:pStyle w:val="ListBullet"/>
      </w:pPr>
      <w:r>
        <w:t>د) ROM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20. ما هو نوع الذاكرة التي تُفقد بياناتها عند انقطاع الكهرباء؟</w:t>
      </w:r>
    </w:p>
    <w:p>
      <w:pPr>
        <w:pStyle w:val="ListBullet"/>
      </w:pPr>
      <w:r>
        <w:t>أ) ROM</w:t>
      </w:r>
    </w:p>
    <w:p>
      <w:pPr>
        <w:pStyle w:val="ListBullet"/>
      </w:pPr>
      <w:r>
        <w:t>ب) HDD</w:t>
      </w:r>
    </w:p>
    <w:p>
      <w:pPr>
        <w:pStyle w:val="ListBullet"/>
      </w:pPr>
      <w:r>
        <w:t>ج) RAM</w:t>
      </w:r>
    </w:p>
    <w:p>
      <w:pPr>
        <w:pStyle w:val="ListBullet"/>
      </w:pPr>
      <w:r>
        <w:t>د) SSD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21. وظيفة الفأرة هي:</w:t>
      </w:r>
    </w:p>
    <w:p>
      <w:pPr>
        <w:pStyle w:val="ListBullet"/>
      </w:pPr>
      <w:r>
        <w:t>أ) عرض المعلومات</w:t>
      </w:r>
    </w:p>
    <w:p>
      <w:pPr>
        <w:pStyle w:val="ListBullet"/>
      </w:pPr>
      <w:r>
        <w:t>ب) معالجة الأوامر</w:t>
      </w:r>
    </w:p>
    <w:p>
      <w:pPr>
        <w:pStyle w:val="ListBullet"/>
      </w:pPr>
      <w:r>
        <w:t>ج) إدخال الأوامر عبر المؤشر</w:t>
      </w:r>
    </w:p>
    <w:p>
      <w:pPr>
        <w:pStyle w:val="ListBullet"/>
      </w:pPr>
      <w:r>
        <w:t>د) تخزين الملفات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22. من أمثلة أنظمة التشغيل:</w:t>
      </w:r>
    </w:p>
    <w:p>
      <w:pPr>
        <w:pStyle w:val="ListBullet"/>
      </w:pPr>
      <w:r>
        <w:t>أ) Excel</w:t>
      </w:r>
    </w:p>
    <w:p>
      <w:pPr>
        <w:pStyle w:val="ListBullet"/>
      </w:pPr>
      <w:r>
        <w:t>ب) DOS</w:t>
      </w:r>
    </w:p>
    <w:p>
      <w:pPr>
        <w:pStyle w:val="ListBullet"/>
      </w:pPr>
      <w:r>
        <w:t>ج) Chrome</w:t>
      </w:r>
    </w:p>
    <w:p>
      <w:pPr>
        <w:pStyle w:val="ListBullet"/>
      </w:pPr>
      <w:r>
        <w:t>د) Gmail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23. ما هي وحدة التخزين الأساسية في الحاسوب؟</w:t>
      </w:r>
    </w:p>
    <w:p>
      <w:pPr>
        <w:pStyle w:val="ListBullet"/>
      </w:pPr>
      <w:r>
        <w:t>أ) RAM</w:t>
      </w:r>
    </w:p>
    <w:p>
      <w:pPr>
        <w:pStyle w:val="ListBullet"/>
      </w:pPr>
      <w:r>
        <w:t>ب) SSD</w:t>
      </w:r>
    </w:p>
    <w:p>
      <w:pPr>
        <w:pStyle w:val="ListBullet"/>
      </w:pPr>
      <w:r>
        <w:t>ج) القرص الصلب</w:t>
      </w:r>
    </w:p>
    <w:p>
      <w:pPr>
        <w:pStyle w:val="ListBullet"/>
      </w:pPr>
      <w:r>
        <w:t>د) ROM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24. الحاسوب جهاز:</w:t>
      </w:r>
    </w:p>
    <w:p>
      <w:pPr>
        <w:pStyle w:val="ListBullet"/>
      </w:pPr>
      <w:r>
        <w:t>أ) كهربائي فقط</w:t>
      </w:r>
    </w:p>
    <w:p>
      <w:pPr>
        <w:pStyle w:val="ListBullet"/>
      </w:pPr>
      <w:r>
        <w:t>ب) ميكانيكي</w:t>
      </w:r>
    </w:p>
    <w:p>
      <w:pPr>
        <w:pStyle w:val="ListBullet"/>
      </w:pPr>
      <w:r>
        <w:t>ج) إلكتروني</w:t>
      </w:r>
    </w:p>
    <w:p>
      <w:pPr>
        <w:pStyle w:val="ListBullet"/>
      </w:pPr>
      <w:r>
        <w:t>د) حراري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25. أسرع وحدة تخزين:</w:t>
      </w:r>
    </w:p>
    <w:p>
      <w:pPr>
        <w:pStyle w:val="ListBullet"/>
      </w:pPr>
      <w:r>
        <w:t>أ) القرص المرن</w:t>
      </w:r>
    </w:p>
    <w:p>
      <w:pPr>
        <w:pStyle w:val="ListBullet"/>
      </w:pPr>
      <w:r>
        <w:t>ب) SSD</w:t>
      </w:r>
    </w:p>
    <w:p>
      <w:pPr>
        <w:pStyle w:val="ListBullet"/>
      </w:pPr>
      <w:r>
        <w:t>ج) CD</w:t>
      </w:r>
    </w:p>
    <w:p>
      <w:pPr>
        <w:pStyle w:val="ListBullet"/>
      </w:pPr>
      <w:r>
        <w:t>د) HDD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26. من أمثلة الحواسيب المحمولة:</w:t>
      </w:r>
    </w:p>
    <w:p>
      <w:pPr>
        <w:pStyle w:val="ListBullet"/>
      </w:pPr>
      <w:r>
        <w:t>أ) خادم</w:t>
      </w:r>
    </w:p>
    <w:p>
      <w:pPr>
        <w:pStyle w:val="ListBullet"/>
      </w:pPr>
      <w:r>
        <w:t>ب) كمبيوتر مكتبي</w:t>
      </w:r>
    </w:p>
    <w:p>
      <w:pPr>
        <w:pStyle w:val="ListBullet"/>
      </w:pPr>
      <w:r>
        <w:t>ج) لابتوب</w:t>
      </w:r>
    </w:p>
    <w:p>
      <w:pPr>
        <w:pStyle w:val="ListBullet"/>
      </w:pPr>
      <w:r>
        <w:t>د) محطة عمل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27. عند الحديث عن الشبكات، فإن "Wi-Fi" تشير إلى:</w:t>
      </w:r>
    </w:p>
    <w:p>
      <w:pPr>
        <w:pStyle w:val="ListBullet"/>
      </w:pPr>
      <w:r>
        <w:t>أ) نوع ذاكرة</w:t>
      </w:r>
    </w:p>
    <w:p>
      <w:pPr>
        <w:pStyle w:val="ListBullet"/>
      </w:pPr>
      <w:r>
        <w:t>ب) تقنية اتصال لاسلكي</w:t>
      </w:r>
    </w:p>
    <w:p>
      <w:pPr>
        <w:pStyle w:val="ListBullet"/>
      </w:pPr>
      <w:r>
        <w:t>ج) شاشة عرض</w:t>
      </w:r>
    </w:p>
    <w:p>
      <w:pPr>
        <w:pStyle w:val="ListBullet"/>
      </w:pPr>
      <w:r>
        <w:t>د) وحدة معالجة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28. يتم توصيل الحاسوب بالإنترنت عبر:</w:t>
      </w:r>
    </w:p>
    <w:p>
      <w:pPr>
        <w:pStyle w:val="ListBullet"/>
      </w:pPr>
      <w:r>
        <w:t>أ) سماعات</w:t>
      </w:r>
    </w:p>
    <w:p>
      <w:pPr>
        <w:pStyle w:val="ListBullet"/>
      </w:pPr>
      <w:r>
        <w:t>ب) مودم</w:t>
      </w:r>
    </w:p>
    <w:p>
      <w:pPr>
        <w:pStyle w:val="ListBullet"/>
      </w:pPr>
      <w:r>
        <w:t>ج) لوحة مفاتيح</w:t>
      </w:r>
    </w:p>
    <w:p>
      <w:pPr>
        <w:pStyle w:val="ListBullet"/>
      </w:pPr>
      <w:r>
        <w:t>د) طابعة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29. من أمثلة البرمجيات الحرة:</w:t>
      </w:r>
    </w:p>
    <w:p>
      <w:pPr>
        <w:pStyle w:val="ListBullet"/>
      </w:pPr>
      <w:r>
        <w:t>أ) MS Word</w:t>
      </w:r>
    </w:p>
    <w:p>
      <w:pPr>
        <w:pStyle w:val="ListBullet"/>
      </w:pPr>
      <w:r>
        <w:t>ب) Photoshop</w:t>
      </w:r>
    </w:p>
    <w:p>
      <w:pPr>
        <w:pStyle w:val="ListBullet"/>
      </w:pPr>
      <w:r>
        <w:t>ج) Linux</w:t>
      </w:r>
    </w:p>
    <w:p>
      <w:pPr>
        <w:pStyle w:val="ListBullet"/>
      </w:pPr>
      <w:r>
        <w:t>د) AutoCAD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30. لغة البرمجة تستخدم من أجل:</w:t>
      </w:r>
    </w:p>
    <w:p>
      <w:pPr>
        <w:pStyle w:val="ListBullet"/>
      </w:pPr>
      <w:r>
        <w:t>أ) تصفح الإنترنت</w:t>
      </w:r>
    </w:p>
    <w:p>
      <w:pPr>
        <w:pStyle w:val="ListBullet"/>
      </w:pPr>
      <w:r>
        <w:t>ب) إنشاء البرمجيات</w:t>
      </w:r>
    </w:p>
    <w:p>
      <w:pPr>
        <w:pStyle w:val="ListBullet"/>
      </w:pPr>
      <w:r>
        <w:t>ج) تشغيل الملفات</w:t>
      </w:r>
    </w:p>
    <w:p>
      <w:pPr>
        <w:pStyle w:val="ListBullet"/>
      </w:pPr>
      <w:r>
        <w:t>د) تصميم الصور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31. أي مما يلي يُستخدم لتخزين النسخ الاحتياطية من الملفات؟</w:t>
      </w:r>
    </w:p>
    <w:p>
      <w:pPr>
        <w:pStyle w:val="ListBullet"/>
      </w:pPr>
      <w:r>
        <w:t>أ) المعالج</w:t>
      </w:r>
    </w:p>
    <w:p>
      <w:pPr>
        <w:pStyle w:val="ListBullet"/>
      </w:pPr>
      <w:r>
        <w:t>ب) ذاكرة RAM</w:t>
      </w:r>
    </w:p>
    <w:p>
      <w:pPr>
        <w:pStyle w:val="ListBullet"/>
      </w:pPr>
      <w:r>
        <w:t>ج) وسائط تخزين خارجية</w:t>
      </w:r>
    </w:p>
    <w:p>
      <w:pPr>
        <w:pStyle w:val="ListBullet"/>
      </w:pPr>
      <w:r>
        <w:t>د) الشاشة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32. تُستخدم البرامج الخدمية (Utilities) لـ:</w:t>
      </w:r>
    </w:p>
    <w:p>
      <w:pPr>
        <w:pStyle w:val="ListBullet"/>
      </w:pPr>
      <w:r>
        <w:t>أ) إرسال الرسائل</w:t>
      </w:r>
    </w:p>
    <w:p>
      <w:pPr>
        <w:pStyle w:val="ListBullet"/>
      </w:pPr>
      <w:r>
        <w:t>ب) تصفح الإنترنت</w:t>
      </w:r>
    </w:p>
    <w:p>
      <w:pPr>
        <w:pStyle w:val="ListBullet"/>
      </w:pPr>
      <w:r>
        <w:t>ج) صيانة وإدارة النظام</w:t>
      </w:r>
    </w:p>
    <w:p>
      <w:pPr>
        <w:pStyle w:val="ListBullet"/>
      </w:pPr>
      <w:r>
        <w:t>د) تشغيل الألعاب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33. نظام التشغيل مسؤول عن:</w:t>
      </w:r>
    </w:p>
    <w:p>
      <w:pPr>
        <w:pStyle w:val="ListBullet"/>
      </w:pPr>
      <w:r>
        <w:t>أ) إعداد الورق للطابعة</w:t>
      </w:r>
    </w:p>
    <w:p>
      <w:pPr>
        <w:pStyle w:val="ListBullet"/>
      </w:pPr>
      <w:r>
        <w:t>ب) إنشاء الجداول</w:t>
      </w:r>
    </w:p>
    <w:p>
      <w:pPr>
        <w:pStyle w:val="ListBullet"/>
      </w:pPr>
      <w:r>
        <w:t>ج) إدارة موارد الحاسوب</w:t>
      </w:r>
    </w:p>
    <w:p>
      <w:pPr>
        <w:pStyle w:val="ListBullet"/>
      </w:pPr>
      <w:r>
        <w:t>د) طباعة الصور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34. أي من الأجهزة التالية يُستخدم في المكالمات عبر الإنترنت؟</w:t>
      </w:r>
    </w:p>
    <w:p>
      <w:pPr>
        <w:pStyle w:val="ListBullet"/>
      </w:pPr>
      <w:r>
        <w:t>أ) المودم</w:t>
      </w:r>
    </w:p>
    <w:p>
      <w:pPr>
        <w:pStyle w:val="ListBullet"/>
      </w:pPr>
      <w:r>
        <w:t>ب) الميكروفون</w:t>
      </w:r>
    </w:p>
    <w:p>
      <w:pPr>
        <w:pStyle w:val="ListBullet"/>
      </w:pPr>
      <w:r>
        <w:t>ج) الطابعة</w:t>
      </w:r>
    </w:p>
    <w:p>
      <w:pPr>
        <w:pStyle w:val="ListBullet"/>
      </w:pPr>
      <w:r>
        <w:t>د) الكاميرا فقط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35. يتم تمثيل البيانات داخل الحاسوب باستخدام:</w:t>
      </w:r>
    </w:p>
    <w:p>
      <w:pPr>
        <w:pStyle w:val="ListBullet"/>
      </w:pPr>
      <w:r>
        <w:t>أ) الحروف</w:t>
      </w:r>
    </w:p>
    <w:p>
      <w:pPr>
        <w:pStyle w:val="ListBullet"/>
      </w:pPr>
      <w:r>
        <w:t>ب) الصور</w:t>
      </w:r>
    </w:p>
    <w:p>
      <w:pPr>
        <w:pStyle w:val="ListBullet"/>
      </w:pPr>
      <w:r>
        <w:t>ج) النظام الثنائي (0 و 1)</w:t>
      </w:r>
    </w:p>
    <w:p>
      <w:pPr>
        <w:pStyle w:val="ListBullet"/>
      </w:pPr>
      <w:r>
        <w:t>د) الأصوات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36. أي من التالي يُعد برنامج تصفح إنترنت؟</w:t>
      </w:r>
    </w:p>
    <w:p>
      <w:pPr>
        <w:pStyle w:val="ListBullet"/>
      </w:pPr>
      <w:r>
        <w:t>أ) Internet Explorer</w:t>
      </w:r>
    </w:p>
    <w:p>
      <w:pPr>
        <w:pStyle w:val="ListBullet"/>
      </w:pPr>
      <w:r>
        <w:t>ب) Word</w:t>
      </w:r>
    </w:p>
    <w:p>
      <w:pPr>
        <w:pStyle w:val="ListBullet"/>
      </w:pPr>
      <w:r>
        <w:t>ج) Windows</w:t>
      </w:r>
    </w:p>
    <w:p>
      <w:pPr>
        <w:pStyle w:val="ListBullet"/>
      </w:pPr>
      <w:r>
        <w:t>د) Excel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37. أحد خصائص الحاسوب:</w:t>
      </w:r>
    </w:p>
    <w:p>
      <w:pPr>
        <w:pStyle w:val="ListBullet"/>
      </w:pPr>
      <w:r>
        <w:t>أ) بطء المعالجة</w:t>
      </w:r>
    </w:p>
    <w:p>
      <w:pPr>
        <w:pStyle w:val="ListBullet"/>
      </w:pPr>
      <w:r>
        <w:t>ب) القدرة على نسيان المعلومات</w:t>
      </w:r>
    </w:p>
    <w:p>
      <w:pPr>
        <w:pStyle w:val="ListBullet"/>
      </w:pPr>
      <w:r>
        <w:t>ج) الدقة العالية</w:t>
      </w:r>
    </w:p>
    <w:p>
      <w:pPr>
        <w:pStyle w:val="ListBullet"/>
      </w:pPr>
      <w:r>
        <w:t>د) محدودية التخزين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38. ما هي البيانات؟</w:t>
      </w:r>
    </w:p>
    <w:p>
      <w:pPr>
        <w:pStyle w:val="ListBullet"/>
      </w:pPr>
      <w:r>
        <w:t>أ) نتائج نهائية</w:t>
      </w:r>
    </w:p>
    <w:p>
      <w:pPr>
        <w:pStyle w:val="ListBullet"/>
      </w:pPr>
      <w:r>
        <w:t>ب) معلومات منظمة</w:t>
      </w:r>
    </w:p>
    <w:p>
      <w:pPr>
        <w:pStyle w:val="ListBullet"/>
      </w:pPr>
      <w:r>
        <w:t>ج) مدخلات خام قبل المعالجة</w:t>
      </w:r>
    </w:p>
    <w:p>
      <w:pPr>
        <w:pStyle w:val="ListBullet"/>
      </w:pPr>
      <w:r>
        <w:t>د) صور ورسوم فقط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39. تحويل البيانات إلى معلومات يتم عبر:</w:t>
      </w:r>
    </w:p>
    <w:p>
      <w:pPr>
        <w:pStyle w:val="ListBullet"/>
      </w:pPr>
      <w:r>
        <w:t>أ) التخزين</w:t>
      </w:r>
    </w:p>
    <w:p>
      <w:pPr>
        <w:pStyle w:val="ListBullet"/>
      </w:pPr>
      <w:r>
        <w:t>ب) المعالجة</w:t>
      </w:r>
    </w:p>
    <w:p>
      <w:pPr>
        <w:pStyle w:val="ListBullet"/>
      </w:pPr>
      <w:r>
        <w:t>ج) الإدخال</w:t>
      </w:r>
    </w:p>
    <w:p>
      <w:pPr>
        <w:pStyle w:val="ListBullet"/>
      </w:pPr>
      <w:r>
        <w:t>د) الإخراج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40. ما الفرق بين البرنامج والتطبيق؟</w:t>
      </w:r>
    </w:p>
    <w:p>
      <w:pPr>
        <w:pStyle w:val="ListBullet"/>
      </w:pPr>
      <w:r>
        <w:t>أ) لا يوجد فرق</w:t>
      </w:r>
    </w:p>
    <w:p>
      <w:pPr>
        <w:pStyle w:val="ListBullet"/>
      </w:pPr>
      <w:r>
        <w:t>ب) البرنامج يُستخدم للتخزين</w:t>
      </w:r>
    </w:p>
    <w:p>
      <w:pPr>
        <w:pStyle w:val="ListBullet"/>
      </w:pPr>
      <w:r>
        <w:t>ج) التطبيق يؤدي مهام محددة</w:t>
      </w:r>
    </w:p>
    <w:p>
      <w:pPr>
        <w:pStyle w:val="ListBullet"/>
      </w:pPr>
      <w:r>
        <w:t>د) البرنامج فقط يعمل على الإنترنت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41. ما هي المكونات الأساسية للحاسوب؟</w:t>
      </w:r>
    </w:p>
    <w:p>
      <w:pPr>
        <w:pStyle w:val="ListBullet"/>
      </w:pPr>
      <w:r>
        <w:t>أ) الإدخال والمعالجة فقط</w:t>
      </w:r>
    </w:p>
    <w:p>
      <w:pPr>
        <w:pStyle w:val="ListBullet"/>
      </w:pPr>
      <w:r>
        <w:t>ب) الإدخال والإخراج والمعالجة والتخزين</w:t>
      </w:r>
    </w:p>
    <w:p>
      <w:pPr>
        <w:pStyle w:val="ListBullet"/>
      </w:pPr>
      <w:r>
        <w:t>ج) الشاشة فقط</w:t>
      </w:r>
    </w:p>
    <w:p>
      <w:pPr>
        <w:pStyle w:val="ListBullet"/>
      </w:pPr>
      <w:r>
        <w:t>د) البرامج فقط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42. الفيروسات الحاسوبية هي:</w:t>
      </w:r>
    </w:p>
    <w:p>
      <w:pPr>
        <w:pStyle w:val="ListBullet"/>
      </w:pPr>
      <w:r>
        <w:t>أ) مشاكل في الأجهزة</w:t>
      </w:r>
    </w:p>
    <w:p>
      <w:pPr>
        <w:pStyle w:val="ListBullet"/>
      </w:pPr>
      <w:r>
        <w:t>ب) برامج ضارة</w:t>
      </w:r>
    </w:p>
    <w:p>
      <w:pPr>
        <w:pStyle w:val="ListBullet"/>
      </w:pPr>
      <w:r>
        <w:t>ج) ملفات صوتية</w:t>
      </w:r>
    </w:p>
    <w:p>
      <w:pPr>
        <w:pStyle w:val="ListBullet"/>
      </w:pPr>
      <w:r>
        <w:t>د) ألعاب قديمة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43. برامج مكافحة الفيروسات تُستخدم لـ:</w:t>
      </w:r>
    </w:p>
    <w:p>
      <w:pPr>
        <w:pStyle w:val="ListBullet"/>
      </w:pPr>
      <w:r>
        <w:t>أ) تصفح الإنترنت</w:t>
      </w:r>
    </w:p>
    <w:p>
      <w:pPr>
        <w:pStyle w:val="ListBullet"/>
      </w:pPr>
      <w:r>
        <w:t>ب) إنشاء مستندات</w:t>
      </w:r>
    </w:p>
    <w:p>
      <w:pPr>
        <w:pStyle w:val="ListBullet"/>
      </w:pPr>
      <w:r>
        <w:t>ج) حماية الحاسوب</w:t>
      </w:r>
    </w:p>
    <w:p>
      <w:pPr>
        <w:pStyle w:val="ListBullet"/>
      </w:pPr>
      <w:r>
        <w:t>د) تحميل الصور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44. الحاسوب العملاق يُستخدم في:</w:t>
      </w:r>
    </w:p>
    <w:p>
      <w:pPr>
        <w:pStyle w:val="ListBullet"/>
      </w:pPr>
      <w:r>
        <w:t>أ) المنازل</w:t>
      </w:r>
    </w:p>
    <w:p>
      <w:pPr>
        <w:pStyle w:val="ListBullet"/>
      </w:pPr>
      <w:r>
        <w:t>ب) المدارس</w:t>
      </w:r>
    </w:p>
    <w:p>
      <w:pPr>
        <w:pStyle w:val="ListBullet"/>
      </w:pPr>
      <w:r>
        <w:t>ج) مراكز الأبحاث والطقس</w:t>
      </w:r>
    </w:p>
    <w:p>
      <w:pPr>
        <w:pStyle w:val="ListBullet"/>
      </w:pPr>
      <w:r>
        <w:t>د) مراكز الطباعة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45. الشبكة المحلية تُعرف اختصارًا بـ:</w:t>
      </w:r>
    </w:p>
    <w:p>
      <w:pPr>
        <w:pStyle w:val="ListBullet"/>
      </w:pPr>
      <w:r>
        <w:t>أ) WAN</w:t>
      </w:r>
    </w:p>
    <w:p>
      <w:pPr>
        <w:pStyle w:val="ListBullet"/>
      </w:pPr>
      <w:r>
        <w:t>ب) MAN</w:t>
      </w:r>
    </w:p>
    <w:p>
      <w:pPr>
        <w:pStyle w:val="ListBullet"/>
      </w:pPr>
      <w:r>
        <w:t>ج) LAN</w:t>
      </w:r>
    </w:p>
    <w:p>
      <w:pPr>
        <w:pStyle w:val="ListBullet"/>
      </w:pPr>
      <w:r>
        <w:t>د) PAN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46. عند حذف ملف في نظام التشغيل Windows، يتم نقله أولاً إلى:</w:t>
      </w:r>
    </w:p>
    <w:p>
      <w:pPr>
        <w:pStyle w:val="ListBullet"/>
      </w:pPr>
      <w:r>
        <w:t>أ) مجلد المستندات</w:t>
      </w:r>
    </w:p>
    <w:p>
      <w:pPr>
        <w:pStyle w:val="ListBullet"/>
      </w:pPr>
      <w:r>
        <w:t>ب) سلة المحذوفات</w:t>
      </w:r>
    </w:p>
    <w:p>
      <w:pPr>
        <w:pStyle w:val="ListBullet"/>
      </w:pPr>
      <w:r>
        <w:t>ج) سطح المكتب</w:t>
      </w:r>
    </w:p>
    <w:p>
      <w:pPr>
        <w:pStyle w:val="ListBullet"/>
      </w:pPr>
      <w:r>
        <w:t>د) مجلد التنزيلات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47. أي مما يلي ليس نوعًا من أنظمة التشغيل؟</w:t>
      </w:r>
    </w:p>
    <w:p>
      <w:pPr>
        <w:pStyle w:val="ListBullet"/>
      </w:pPr>
      <w:r>
        <w:t>أ) Linux</w:t>
      </w:r>
    </w:p>
    <w:p>
      <w:pPr>
        <w:pStyle w:val="ListBullet"/>
      </w:pPr>
      <w:r>
        <w:t>ب) Windows</w:t>
      </w:r>
    </w:p>
    <w:p>
      <w:pPr>
        <w:pStyle w:val="ListBullet"/>
      </w:pPr>
      <w:r>
        <w:t>ج) MacOS</w:t>
      </w:r>
    </w:p>
    <w:p>
      <w:pPr>
        <w:pStyle w:val="ListBullet"/>
      </w:pPr>
      <w:r>
        <w:t>د) PDF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48. أي من التالي يُعد حاسوبًا لوحيًا؟</w:t>
      </w:r>
    </w:p>
    <w:p>
      <w:pPr>
        <w:pStyle w:val="ListBullet"/>
      </w:pPr>
      <w:r>
        <w:t>أ) Desktop</w:t>
      </w:r>
    </w:p>
    <w:p>
      <w:pPr>
        <w:pStyle w:val="ListBullet"/>
      </w:pPr>
      <w:r>
        <w:t>ب) Laptop</w:t>
      </w:r>
    </w:p>
    <w:p>
      <w:pPr>
        <w:pStyle w:val="ListBullet"/>
      </w:pPr>
      <w:r>
        <w:t>ج) Tablet</w:t>
      </w:r>
    </w:p>
    <w:p>
      <w:pPr>
        <w:pStyle w:val="ListBullet"/>
      </w:pPr>
      <w:r>
        <w:t>د) Server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49. "القرص المضغوط" يُستخدم من أجل:</w:t>
      </w:r>
    </w:p>
    <w:p>
      <w:pPr>
        <w:pStyle w:val="ListBullet"/>
      </w:pPr>
      <w:r>
        <w:t>أ) الطباعة</w:t>
      </w:r>
    </w:p>
    <w:p>
      <w:pPr>
        <w:pStyle w:val="ListBullet"/>
      </w:pPr>
      <w:r>
        <w:t>ب) التخزين</w:t>
      </w:r>
    </w:p>
    <w:p>
      <w:pPr>
        <w:pStyle w:val="ListBullet"/>
      </w:pPr>
      <w:r>
        <w:t>ج) المعالجة</w:t>
      </w:r>
    </w:p>
    <w:p>
      <w:pPr>
        <w:pStyle w:val="ListBullet"/>
      </w:pPr>
      <w:r>
        <w:t>د) الإخراج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50. من أمثلة أنظمة تشغيل الهواتف المحمولة:</w:t>
      </w:r>
    </w:p>
    <w:p>
      <w:pPr>
        <w:pStyle w:val="ListBullet"/>
      </w:pPr>
      <w:r>
        <w:t>أ) Android</w:t>
      </w:r>
    </w:p>
    <w:p>
      <w:pPr>
        <w:pStyle w:val="ListBullet"/>
      </w:pPr>
      <w:r>
        <w:t>ب) Linux</w:t>
      </w:r>
    </w:p>
    <w:p>
      <w:pPr>
        <w:pStyle w:val="ListBullet"/>
      </w:pPr>
      <w:r>
        <w:t>ج) Windows 10</w:t>
      </w:r>
    </w:p>
    <w:p>
      <w:pPr>
        <w:pStyle w:val="ListBullet"/>
      </w:pPr>
      <w:r>
        <w:t>د) Ubuntu</w:t>
      </w:r>
    </w:p>
    <w:p>
      <w:pPr>
        <w:pStyle w:val="IntenseQuote"/>
      </w:pPr>
      <w:r>
        <w:t>الإجابة الصحيحة: أ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