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003" w:rsidRDefault="00671003" w:rsidP="00671003">
      <w:pPr>
        <w:pStyle w:val="Heading2"/>
        <w:rPr>
          <w:rFonts w:cs="Times New Roman"/>
        </w:rPr>
      </w:pPr>
      <w:r>
        <w:rPr>
          <w:rFonts w:cs="Times New Roman"/>
          <w:noProof/>
          <w:rtl/>
        </w:rPr>
        <w:drawing>
          <wp:inline distT="0" distB="0" distL="0" distR="0" wp14:anchorId="2432550D" wp14:editId="39F59FED">
            <wp:extent cx="1337537" cy="883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358" cy="8831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1003" w:rsidRDefault="00671003" w:rsidP="00CF6DAA">
      <w:pPr>
        <w:pStyle w:val="Heading2"/>
        <w:jc w:val="right"/>
        <w:rPr>
          <w:rFonts w:asciiTheme="majorBidi" w:hAnsiTheme="majorBidi"/>
          <w:color w:val="000000" w:themeColor="text1"/>
        </w:rPr>
      </w:pPr>
      <w:r w:rsidRPr="00671003">
        <w:rPr>
          <w:rFonts w:cs="Times New Roman" w:hint="cs"/>
          <w:color w:val="000000" w:themeColor="text1"/>
          <w:rtl/>
        </w:rPr>
        <w:t>كلية</w:t>
      </w:r>
      <w:r w:rsidRPr="00671003">
        <w:rPr>
          <w:rFonts w:cs="Times New Roman"/>
          <w:color w:val="000000" w:themeColor="text1"/>
          <w:rtl/>
        </w:rPr>
        <w:t xml:space="preserve"> </w:t>
      </w:r>
      <w:r w:rsidRPr="00671003">
        <w:rPr>
          <w:rFonts w:cs="Times New Roman" w:hint="cs"/>
          <w:color w:val="000000" w:themeColor="text1"/>
          <w:rtl/>
        </w:rPr>
        <w:t>العلوم</w:t>
      </w:r>
      <w:r w:rsidRPr="00671003">
        <w:rPr>
          <w:rFonts w:asciiTheme="majorBidi" w:hAnsiTheme="majorBidi"/>
          <w:color w:val="000000" w:themeColor="text1"/>
        </w:rPr>
        <w:br/>
      </w:r>
      <w:r w:rsidRPr="00671003">
        <w:rPr>
          <w:rFonts w:asciiTheme="majorBidi" w:hAnsiTheme="majorBidi"/>
          <w:color w:val="000000" w:themeColor="text1"/>
          <w:rtl/>
        </w:rPr>
        <w:t>قــســــــــــم الانـــظــــمــــة الــــطـبـيـة الـــذكــــــيـــة</w:t>
      </w:r>
      <w:r w:rsidRPr="00671003">
        <w:rPr>
          <w:rFonts w:asciiTheme="majorBidi" w:hAnsiTheme="majorBidi"/>
          <w:color w:val="000000" w:themeColor="text1"/>
        </w:rPr>
        <w:br/>
        <w:t>Intelligent Medical Systems Department</w:t>
      </w:r>
      <w:r w:rsidRPr="00671003">
        <w:rPr>
          <w:rFonts w:asciiTheme="majorBidi" w:hAnsiTheme="majorBidi"/>
          <w:color w:val="000000" w:themeColor="text1"/>
        </w:rPr>
        <w:br/>
        <w:t>Subject: English Language</w:t>
      </w:r>
      <w:r w:rsidRPr="00671003">
        <w:rPr>
          <w:rFonts w:asciiTheme="majorBidi" w:hAnsiTheme="majorBidi"/>
          <w:color w:val="000000" w:themeColor="text1"/>
        </w:rPr>
        <w:br/>
        <w:t xml:space="preserve">Class: Third   </w:t>
      </w:r>
      <w:r w:rsidRPr="00671003">
        <w:rPr>
          <w:rFonts w:asciiTheme="majorBidi" w:hAnsiTheme="majorBidi"/>
          <w:color w:val="000000" w:themeColor="text1"/>
        </w:rPr>
        <w:br/>
        <w:t xml:space="preserve">Lecturer:  MSC. </w:t>
      </w:r>
      <w:proofErr w:type="spellStart"/>
      <w:r w:rsidRPr="00671003">
        <w:rPr>
          <w:rFonts w:asciiTheme="majorBidi" w:hAnsiTheme="majorBidi"/>
          <w:color w:val="000000" w:themeColor="text1"/>
        </w:rPr>
        <w:t>Sakina</w:t>
      </w:r>
      <w:proofErr w:type="spellEnd"/>
      <w:r w:rsidRPr="00671003">
        <w:rPr>
          <w:rFonts w:asciiTheme="majorBidi" w:hAnsiTheme="majorBidi"/>
          <w:color w:val="000000" w:themeColor="text1"/>
        </w:rPr>
        <w:t xml:space="preserve"> Hussain </w:t>
      </w:r>
      <w:proofErr w:type="spellStart"/>
      <w:r w:rsidRPr="00671003">
        <w:rPr>
          <w:rFonts w:asciiTheme="majorBidi" w:hAnsiTheme="majorBidi"/>
          <w:color w:val="000000" w:themeColor="text1"/>
        </w:rPr>
        <w:t>Alsuwaydi</w:t>
      </w:r>
      <w:proofErr w:type="spellEnd"/>
      <w:r w:rsidRPr="00671003">
        <w:rPr>
          <w:rFonts w:asciiTheme="majorBidi" w:hAnsiTheme="majorBidi"/>
          <w:color w:val="000000" w:themeColor="text1"/>
        </w:rPr>
        <w:t xml:space="preserve"> </w:t>
      </w:r>
      <w:r w:rsidRPr="00671003">
        <w:rPr>
          <w:rFonts w:asciiTheme="majorBidi" w:hAnsiTheme="majorBidi"/>
          <w:color w:val="000000" w:themeColor="text1"/>
        </w:rPr>
        <w:br/>
        <w:t> </w:t>
      </w:r>
      <w:r w:rsidRPr="00671003">
        <w:rPr>
          <w:rFonts w:asciiTheme="majorBidi" w:hAnsiTheme="majorBidi"/>
          <w:color w:val="000000" w:themeColor="text1"/>
        </w:rPr>
        <w:br/>
        <w:t xml:space="preserve">Lecture: ( </w:t>
      </w:r>
      <w:r w:rsidR="00CF6DAA">
        <w:rPr>
          <w:rFonts w:asciiTheme="majorBidi" w:hAnsiTheme="majorBidi"/>
          <w:color w:val="000000" w:themeColor="text1"/>
        </w:rPr>
        <w:t>8</w:t>
      </w:r>
      <w:r w:rsidRPr="00671003">
        <w:rPr>
          <w:rFonts w:asciiTheme="majorBidi" w:hAnsiTheme="majorBidi"/>
          <w:color w:val="000000" w:themeColor="text1"/>
        </w:rPr>
        <w:t>)</w:t>
      </w:r>
    </w:p>
    <w:p w:rsidR="00D7648D" w:rsidRPr="00D7648D" w:rsidRDefault="00D7648D" w:rsidP="00D7648D">
      <w:pPr>
        <w:jc w:val="right"/>
        <w:rPr>
          <w:b/>
          <w:bCs/>
        </w:rPr>
      </w:pPr>
      <w:r>
        <w:rPr>
          <w:b/>
          <w:bCs/>
        </w:rPr>
        <w:t>(</w:t>
      </w:r>
      <w:r w:rsidRPr="00D7648D">
        <w:rPr>
          <w:b/>
          <w:bCs/>
        </w:rPr>
        <w:t>Practical Applications</w:t>
      </w:r>
      <w:r>
        <w:rPr>
          <w:b/>
          <w:bCs/>
        </w:rPr>
        <w:t>)</w:t>
      </w:r>
    </w:p>
    <w:p w:rsidR="00671003" w:rsidRDefault="00671003">
      <w:pPr>
        <w:pStyle w:val="Heading2"/>
      </w:pPr>
    </w:p>
    <w:p w:rsidR="00671003" w:rsidRDefault="00671003">
      <w:pPr>
        <w:pStyle w:val="Heading2"/>
      </w:pPr>
    </w:p>
    <w:p w:rsidR="00671003" w:rsidRDefault="00671003">
      <w:pPr>
        <w:pStyle w:val="Heading2"/>
      </w:pPr>
      <w:bookmarkStart w:id="0" w:name="_GoBack"/>
      <w:bookmarkEnd w:id="0"/>
    </w:p>
    <w:p w:rsidR="00671003" w:rsidRDefault="00671003">
      <w:pPr>
        <w:pStyle w:val="Heading2"/>
      </w:pPr>
    </w:p>
    <w:p w:rsidR="001445F9" w:rsidRDefault="001445F9">
      <w:pPr>
        <w:pStyle w:val="Heading2"/>
      </w:pPr>
      <w:r>
        <w:t>Practical Applications:</w:t>
      </w:r>
    </w:p>
    <w:p w:rsidR="00F40664" w:rsidRDefault="001445F9">
      <w:pPr>
        <w:pStyle w:val="Heading2"/>
      </w:pPr>
      <w:r>
        <w:t>1. Future Intentions: "going to" and "will"</w:t>
      </w:r>
    </w:p>
    <w:p w:rsidR="00F40664" w:rsidRDefault="001445F9">
      <w:r>
        <w:t>I ___ visit my grandmother tomorrow.</w:t>
      </w:r>
    </w:p>
    <w:p w:rsidR="00F40664" w:rsidRDefault="001445F9">
      <w:r>
        <w:rPr>
          <w:rFonts w:cs="Times New Roman"/>
        </w:rPr>
        <w:t xml:space="preserve">Answer: </w:t>
      </w:r>
      <w:r>
        <w:t>am going to</w:t>
      </w:r>
    </w:p>
    <w:p w:rsidR="00F40664" w:rsidRDefault="001445F9">
      <w:r>
        <w:t>She ___ be a doctor when she grows up.</w:t>
      </w:r>
    </w:p>
    <w:p w:rsidR="00F40664" w:rsidRDefault="001445F9" w:rsidP="001445F9">
      <w:r w:rsidRPr="001445F9">
        <w:t>Answer</w:t>
      </w:r>
      <w:r>
        <w:t>: will</w:t>
      </w:r>
    </w:p>
    <w:p w:rsidR="00F40664" w:rsidRDefault="001445F9">
      <w:r>
        <w:t>They ___ travel to London next week.</w:t>
      </w:r>
    </w:p>
    <w:p w:rsidR="00F40664" w:rsidRDefault="0034341F">
      <w:r w:rsidRPr="001445F9">
        <w:t>Answer</w:t>
      </w:r>
      <w:r w:rsidR="001445F9">
        <w:t>: are going to</w:t>
      </w:r>
    </w:p>
    <w:p w:rsidR="00F40664" w:rsidRDefault="001445F9">
      <w:r>
        <w:t>He ___ call you later.</w:t>
      </w:r>
    </w:p>
    <w:p w:rsidR="00F40664" w:rsidRDefault="0034341F">
      <w:r w:rsidRPr="001445F9">
        <w:t>Answer</w:t>
      </w:r>
      <w:r w:rsidR="001445F9">
        <w:t>: will</w:t>
      </w:r>
    </w:p>
    <w:p w:rsidR="00F40664" w:rsidRDefault="001445F9">
      <w:r>
        <w:t>We ___ have a test next Monday.</w:t>
      </w:r>
    </w:p>
    <w:p w:rsidR="00F40664" w:rsidRDefault="0034341F">
      <w:r w:rsidRPr="001445F9">
        <w:lastRenderedPageBreak/>
        <w:t>Answer</w:t>
      </w:r>
      <w:r w:rsidR="001445F9">
        <w:t>: are going to</w:t>
      </w:r>
    </w:p>
    <w:p w:rsidR="00F40664" w:rsidRDefault="001445F9">
      <w:r>
        <w:t>She ___ buy a new dress for the party.</w:t>
      </w:r>
    </w:p>
    <w:p w:rsidR="00F40664" w:rsidRDefault="0034341F">
      <w:r w:rsidRPr="001445F9">
        <w:t>Answer</w:t>
      </w:r>
      <w:r w:rsidR="001445F9">
        <w:t>: is going to</w:t>
      </w:r>
    </w:p>
    <w:p w:rsidR="00F40664" w:rsidRDefault="001445F9">
      <w:r>
        <w:t>I think it ___ rain tomorrow.</w:t>
      </w:r>
    </w:p>
    <w:p w:rsidR="00F40664" w:rsidRDefault="0034341F">
      <w:r w:rsidRPr="001445F9">
        <w:t>Answer</w:t>
      </w:r>
      <w:r w:rsidR="001445F9">
        <w:t>: will</w:t>
      </w:r>
    </w:p>
    <w:p w:rsidR="00F40664" w:rsidRDefault="001445F9">
      <w:r>
        <w:t>They ___ play football after school.</w:t>
      </w:r>
    </w:p>
    <w:p w:rsidR="00F40664" w:rsidRDefault="0034341F">
      <w:r w:rsidRPr="001445F9">
        <w:t>Answer</w:t>
      </w:r>
      <w:r w:rsidR="001445F9">
        <w:t>: are going to</w:t>
      </w:r>
    </w:p>
    <w:p w:rsidR="00F40664" w:rsidRDefault="001445F9">
      <w:r>
        <w:t>He ___ help you with your homework.</w:t>
      </w:r>
    </w:p>
    <w:p w:rsidR="00F40664" w:rsidRDefault="0034341F">
      <w:r w:rsidRPr="001445F9">
        <w:t>Answer</w:t>
      </w:r>
      <w:r w:rsidR="001445F9">
        <w:t>: will</w:t>
      </w:r>
    </w:p>
    <w:p w:rsidR="00F40664" w:rsidRDefault="001445F9">
      <w:r>
        <w:t>Look at those clouds! It ___ rain.</w:t>
      </w:r>
    </w:p>
    <w:p w:rsidR="00F40664" w:rsidRDefault="0034341F">
      <w:r w:rsidRPr="001445F9">
        <w:t>Answer</w:t>
      </w:r>
      <w:r w:rsidR="001445F9">
        <w:t>: is going to</w:t>
      </w:r>
    </w:p>
    <w:p w:rsidR="00F40664" w:rsidRDefault="001445F9">
      <w:r>
        <w:t>I ___ call you when I arrive.</w:t>
      </w:r>
    </w:p>
    <w:p w:rsidR="00F40664" w:rsidRDefault="0034341F">
      <w:r w:rsidRPr="001445F9">
        <w:t>Answer</w:t>
      </w:r>
      <w:r w:rsidR="001445F9">
        <w:t>: will</w:t>
      </w:r>
    </w:p>
    <w:p w:rsidR="00F40664" w:rsidRDefault="001445F9">
      <w:r>
        <w:t>She ___ pass the exam. She studied a lot.</w:t>
      </w:r>
    </w:p>
    <w:p w:rsidR="00F40664" w:rsidRDefault="0034341F">
      <w:r w:rsidRPr="001445F9">
        <w:t>Answer</w:t>
      </w:r>
      <w:r w:rsidR="001445F9">
        <w:t>: is going to</w:t>
      </w:r>
    </w:p>
    <w:p w:rsidR="00F40664" w:rsidRDefault="001445F9">
      <w:r>
        <w:t>He ___ be famous one day.</w:t>
      </w:r>
    </w:p>
    <w:p w:rsidR="00F40664" w:rsidRDefault="0034341F">
      <w:r w:rsidRPr="001445F9">
        <w:t>Answer</w:t>
      </w:r>
      <w:r w:rsidR="001445F9">
        <w:t>: will</w:t>
      </w:r>
    </w:p>
    <w:p w:rsidR="00F40664" w:rsidRDefault="001445F9">
      <w:r>
        <w:t>We ___ go to the park this evening.</w:t>
      </w:r>
    </w:p>
    <w:p w:rsidR="00F40664" w:rsidRDefault="0034341F">
      <w:r w:rsidRPr="001445F9">
        <w:t>Answer</w:t>
      </w:r>
      <w:r w:rsidR="001445F9">
        <w:t>: are going to</w:t>
      </w:r>
    </w:p>
    <w:p w:rsidR="00F40664" w:rsidRDefault="001445F9">
      <w:r>
        <w:t>You ___ love this movie!</w:t>
      </w:r>
    </w:p>
    <w:p w:rsidR="00F40664" w:rsidRDefault="0034341F">
      <w:r w:rsidRPr="001445F9">
        <w:t>Answer</w:t>
      </w:r>
      <w:r w:rsidR="001445F9">
        <w:t>: will</w:t>
      </w:r>
    </w:p>
    <w:p w:rsidR="00F40664" w:rsidRDefault="001445F9">
      <w:r>
        <w:t>He ___ not come to the party.</w:t>
      </w:r>
    </w:p>
    <w:p w:rsidR="00F40664" w:rsidRDefault="0034341F">
      <w:r w:rsidRPr="001445F9">
        <w:t>Answer</w:t>
      </w:r>
      <w:r w:rsidR="001445F9">
        <w:t>: is not going to</w:t>
      </w:r>
    </w:p>
    <w:p w:rsidR="00F40664" w:rsidRDefault="001445F9">
      <w:r>
        <w:t>I ___ bake a cake for my friend’s birthday.</w:t>
      </w:r>
    </w:p>
    <w:p w:rsidR="00F40664" w:rsidRDefault="0034341F">
      <w:r w:rsidRPr="001445F9">
        <w:t>Answer</w:t>
      </w:r>
      <w:r w:rsidR="001445F9">
        <w:t>: am going to</w:t>
      </w:r>
    </w:p>
    <w:p w:rsidR="00F40664" w:rsidRDefault="001445F9">
      <w:r>
        <w:t>They ___ not win the match.</w:t>
      </w:r>
    </w:p>
    <w:p w:rsidR="00F40664" w:rsidRDefault="0034341F">
      <w:r w:rsidRPr="001445F9">
        <w:lastRenderedPageBreak/>
        <w:t>Answer</w:t>
      </w:r>
      <w:r w:rsidR="001445F9">
        <w:t>: are not going to</w:t>
      </w:r>
    </w:p>
    <w:p w:rsidR="00F40664" w:rsidRDefault="001445F9">
      <w:r>
        <w:t>She ___ call you back soon.</w:t>
      </w:r>
    </w:p>
    <w:p w:rsidR="00F40664" w:rsidRDefault="0034341F">
      <w:r w:rsidRPr="001445F9">
        <w:t>Answer</w:t>
      </w:r>
      <w:r w:rsidR="001445F9">
        <w:t>: will</w:t>
      </w:r>
    </w:p>
    <w:p w:rsidR="00F40664" w:rsidRDefault="001445F9">
      <w:r>
        <w:t>We ___ have dinner at 8 PM.</w:t>
      </w:r>
    </w:p>
    <w:p w:rsidR="00F40664" w:rsidRDefault="0034341F">
      <w:r w:rsidRPr="001445F9">
        <w:t>Answer</w:t>
      </w:r>
      <w:r w:rsidR="001445F9">
        <w:t>: are going to</w:t>
      </w:r>
    </w:p>
    <w:p w:rsidR="0034341F" w:rsidRDefault="0034341F">
      <w:pPr>
        <w:pStyle w:val="Heading2"/>
      </w:pPr>
    </w:p>
    <w:p w:rsidR="00F40664" w:rsidRDefault="001445F9">
      <w:pPr>
        <w:pStyle w:val="Heading2"/>
      </w:pPr>
      <w:r>
        <w:t>2. Comparative and Superlative Adjectives</w:t>
      </w:r>
    </w:p>
    <w:p w:rsidR="00F40664" w:rsidRDefault="001445F9">
      <w:r>
        <w:t>This book is ___ than that one.</w:t>
      </w:r>
    </w:p>
    <w:p w:rsidR="00F40664" w:rsidRDefault="0034341F">
      <w:r w:rsidRPr="001445F9">
        <w:t>Answer</w:t>
      </w:r>
      <w:r w:rsidR="001445F9">
        <w:t>: cheaper</w:t>
      </w:r>
    </w:p>
    <w:p w:rsidR="00F40664" w:rsidRDefault="001445F9">
      <w:r>
        <w:t>She is the ___ girl in the class.</w:t>
      </w:r>
    </w:p>
    <w:p w:rsidR="00F40664" w:rsidRDefault="0034341F">
      <w:r w:rsidRPr="001445F9">
        <w:t>Answer</w:t>
      </w:r>
      <w:r w:rsidR="001445F9">
        <w:t>: most beautiful</w:t>
      </w:r>
    </w:p>
    <w:p w:rsidR="00F40664" w:rsidRDefault="001445F9">
      <w:r>
        <w:t>My house is ___ than my friend's house.</w:t>
      </w:r>
    </w:p>
    <w:p w:rsidR="00F40664" w:rsidRDefault="0034341F">
      <w:r w:rsidRPr="001445F9">
        <w:t>Answer</w:t>
      </w:r>
      <w:r w:rsidR="001445F9">
        <w:t>: bigger</w:t>
      </w:r>
    </w:p>
    <w:p w:rsidR="00F40664" w:rsidRDefault="001445F9">
      <w:r>
        <w:t>This exam is ___ than the last one.</w:t>
      </w:r>
    </w:p>
    <w:p w:rsidR="00F40664" w:rsidRDefault="0034341F">
      <w:r w:rsidRPr="001445F9">
        <w:t>Answer</w:t>
      </w:r>
      <w:r w:rsidR="001445F9">
        <w:t>: easier</w:t>
      </w:r>
    </w:p>
    <w:p w:rsidR="00F40664" w:rsidRDefault="001445F9">
      <w:r>
        <w:t>Today is the ___ day of the year!</w:t>
      </w:r>
    </w:p>
    <w:p w:rsidR="00F40664" w:rsidRDefault="0034341F">
      <w:r w:rsidRPr="001445F9">
        <w:t>Answer</w:t>
      </w:r>
      <w:r w:rsidR="001445F9">
        <w:t>: hotter</w:t>
      </w:r>
    </w:p>
    <w:p w:rsidR="00F40664" w:rsidRDefault="001445F9">
      <w:r>
        <w:t>This car is ___ than that car.</w:t>
      </w:r>
    </w:p>
    <w:p w:rsidR="00F40664" w:rsidRDefault="0034341F">
      <w:r w:rsidRPr="001445F9">
        <w:t>Answer</w:t>
      </w:r>
      <w:r w:rsidR="001445F9">
        <w:t>: more expensive</w:t>
      </w:r>
    </w:p>
    <w:p w:rsidR="00F40664" w:rsidRDefault="001445F9">
      <w:r>
        <w:t>He is ___ than his brother.</w:t>
      </w:r>
    </w:p>
    <w:p w:rsidR="00F40664" w:rsidRDefault="0034341F">
      <w:r w:rsidRPr="001445F9">
        <w:t>Answer</w:t>
      </w:r>
      <w:r w:rsidR="001445F9">
        <w:t>: taller</w:t>
      </w:r>
    </w:p>
    <w:p w:rsidR="00F40664" w:rsidRDefault="001445F9">
      <w:r>
        <w:t>That was the ___ movie I have ever seen.</w:t>
      </w:r>
    </w:p>
    <w:p w:rsidR="00F40664" w:rsidRDefault="0034341F">
      <w:r w:rsidRPr="001445F9">
        <w:t>Answer</w:t>
      </w:r>
      <w:r w:rsidR="001445F9">
        <w:t>: worst</w:t>
      </w:r>
    </w:p>
    <w:p w:rsidR="00F40664" w:rsidRDefault="001445F9">
      <w:r>
        <w:t>She runs ___ than me.</w:t>
      </w:r>
    </w:p>
    <w:p w:rsidR="00F40664" w:rsidRDefault="0034341F">
      <w:r w:rsidRPr="001445F9">
        <w:t>Answer</w:t>
      </w:r>
      <w:r w:rsidR="001445F9">
        <w:t>: faster</w:t>
      </w:r>
    </w:p>
    <w:p w:rsidR="00F40664" w:rsidRDefault="001445F9">
      <w:r>
        <w:t>This restaurant is the ___ in town.</w:t>
      </w:r>
    </w:p>
    <w:p w:rsidR="00F40664" w:rsidRDefault="0034341F">
      <w:r w:rsidRPr="001445F9">
        <w:lastRenderedPageBreak/>
        <w:t>Answer</w:t>
      </w:r>
      <w:r w:rsidR="001445F9">
        <w:t>: best</w:t>
      </w:r>
    </w:p>
    <w:p w:rsidR="00F40664" w:rsidRDefault="001445F9">
      <w:r>
        <w:t>This street is ___ than the next one.</w:t>
      </w:r>
    </w:p>
    <w:p w:rsidR="00F40664" w:rsidRDefault="0034341F">
      <w:r w:rsidRPr="001445F9">
        <w:t>Answer</w:t>
      </w:r>
      <w:r w:rsidR="001445F9">
        <w:t>: narrower</w:t>
      </w:r>
    </w:p>
    <w:p w:rsidR="00F40664" w:rsidRDefault="001445F9">
      <w:r>
        <w:t>The blue dress is ___ than the red one.</w:t>
      </w:r>
    </w:p>
    <w:p w:rsidR="00F40664" w:rsidRDefault="0034341F">
      <w:r w:rsidRPr="001445F9">
        <w:t>Answer</w:t>
      </w:r>
      <w:r w:rsidR="001445F9">
        <w:t>: prettier</w:t>
      </w:r>
    </w:p>
    <w:p w:rsidR="00F40664" w:rsidRDefault="001445F9">
      <w:r>
        <w:t>My grandfather is the ___ person in our family.</w:t>
      </w:r>
    </w:p>
    <w:p w:rsidR="00F40664" w:rsidRDefault="0034341F">
      <w:r w:rsidRPr="001445F9">
        <w:t>Answer</w:t>
      </w:r>
      <w:r w:rsidR="001445F9">
        <w:t>: oldest</w:t>
      </w:r>
    </w:p>
    <w:p w:rsidR="00F40664" w:rsidRDefault="001445F9">
      <w:r>
        <w:t>This puzzle is ___ than the last one.</w:t>
      </w:r>
    </w:p>
    <w:p w:rsidR="00F40664" w:rsidRDefault="0034341F">
      <w:r w:rsidRPr="001445F9">
        <w:t>Answer</w:t>
      </w:r>
      <w:r w:rsidR="001445F9">
        <w:t>: more difficult</w:t>
      </w:r>
    </w:p>
    <w:p w:rsidR="00F40664" w:rsidRDefault="001445F9">
      <w:r>
        <w:t>She is ___ than her sister.</w:t>
      </w:r>
    </w:p>
    <w:p w:rsidR="00F40664" w:rsidRDefault="0034341F">
      <w:r w:rsidRPr="001445F9">
        <w:t>Answer</w:t>
      </w:r>
      <w:r w:rsidR="001445F9">
        <w:t>: smarter</w:t>
      </w:r>
    </w:p>
    <w:p w:rsidR="00F40664" w:rsidRDefault="001445F9">
      <w:r>
        <w:t>This hotel is the ___ in the city.</w:t>
      </w:r>
    </w:p>
    <w:p w:rsidR="00F40664" w:rsidRDefault="0034341F">
      <w:r w:rsidRPr="001445F9">
        <w:t>Answer</w:t>
      </w:r>
      <w:r w:rsidR="001445F9">
        <w:t>: most comfortable</w:t>
      </w:r>
    </w:p>
    <w:p w:rsidR="00F40664" w:rsidRDefault="001445F9">
      <w:r>
        <w:t>The test was ___ than I expected.</w:t>
      </w:r>
    </w:p>
    <w:p w:rsidR="00F40664" w:rsidRDefault="0034341F">
      <w:r w:rsidRPr="001445F9">
        <w:t>Answer</w:t>
      </w:r>
      <w:r w:rsidR="001445F9">
        <w:t>: harder</w:t>
      </w:r>
    </w:p>
    <w:p w:rsidR="00F40664" w:rsidRDefault="001445F9">
      <w:r>
        <w:t>His joke was the ___ of all.</w:t>
      </w:r>
    </w:p>
    <w:p w:rsidR="00F40664" w:rsidRDefault="0034341F">
      <w:r w:rsidRPr="001445F9">
        <w:t>Answer</w:t>
      </w:r>
      <w:r w:rsidR="001445F9">
        <w:t>: funniest</w:t>
      </w:r>
    </w:p>
    <w:p w:rsidR="00F40664" w:rsidRDefault="001445F9">
      <w:r>
        <w:t>That was the ___ meal I have ever had.</w:t>
      </w:r>
    </w:p>
    <w:p w:rsidR="00F40664" w:rsidRDefault="0034341F">
      <w:r w:rsidRPr="001445F9">
        <w:t>Answer</w:t>
      </w:r>
      <w:r w:rsidR="001445F9">
        <w:t>: most delicious</w:t>
      </w:r>
    </w:p>
    <w:p w:rsidR="00F40664" w:rsidRDefault="001445F9">
      <w:r>
        <w:t>Today is ___ than yesterday.</w:t>
      </w:r>
    </w:p>
    <w:p w:rsidR="00F40664" w:rsidRDefault="0034341F">
      <w:r w:rsidRPr="001445F9">
        <w:t>Answer</w:t>
      </w:r>
      <w:r w:rsidR="001445F9">
        <w:t>: colder</w:t>
      </w:r>
    </w:p>
    <w:p w:rsidR="00F40664" w:rsidRPr="0048365E" w:rsidRDefault="001445F9" w:rsidP="0048365E">
      <w:pPr>
        <w:pStyle w:val="Heading2"/>
      </w:pPr>
      <w:r>
        <w:t xml:space="preserve">3. Quantity: "much" and "many," "some" and "any," </w:t>
      </w:r>
      <w:r w:rsidR="0048365E">
        <w:rPr>
          <w:rFonts w:cs="Calibri"/>
        </w:rPr>
        <w:t xml:space="preserve">etc. </w:t>
      </w:r>
    </w:p>
    <w:p w:rsidR="00F40664" w:rsidRDefault="001445F9">
      <w:r>
        <w:t>There are ___ apples in the basket.</w:t>
      </w:r>
    </w:p>
    <w:p w:rsidR="00F40664" w:rsidRDefault="0034341F">
      <w:r w:rsidRPr="001445F9">
        <w:t>Answer</w:t>
      </w:r>
      <w:r w:rsidR="001445F9">
        <w:t>: many</w:t>
      </w:r>
    </w:p>
    <w:p w:rsidR="00F40664" w:rsidRDefault="001445F9">
      <w:r>
        <w:t>I don’t have ___ money.</w:t>
      </w:r>
    </w:p>
    <w:p w:rsidR="00F40664" w:rsidRDefault="0034341F">
      <w:r w:rsidRPr="001445F9">
        <w:t>Answer</w:t>
      </w:r>
      <w:r w:rsidR="001445F9">
        <w:t>: much</w:t>
      </w:r>
    </w:p>
    <w:p w:rsidR="00F40664" w:rsidRDefault="001445F9">
      <w:r>
        <w:lastRenderedPageBreak/>
        <w:t>We need ___ water.</w:t>
      </w:r>
    </w:p>
    <w:p w:rsidR="00F40664" w:rsidRDefault="0034341F">
      <w:r w:rsidRPr="001445F9">
        <w:t>Answer</w:t>
      </w:r>
      <w:r w:rsidR="001445F9">
        <w:t>: some</w:t>
      </w:r>
    </w:p>
    <w:p w:rsidR="00F40664" w:rsidRDefault="001445F9">
      <w:r>
        <w:t>Do you have ___ sugar?</w:t>
      </w:r>
    </w:p>
    <w:p w:rsidR="00F40664" w:rsidRDefault="0034341F">
      <w:r w:rsidRPr="001445F9">
        <w:t>Answer</w:t>
      </w:r>
      <w:r w:rsidR="001445F9">
        <w:t>: any</w:t>
      </w:r>
    </w:p>
    <w:p w:rsidR="00F40664" w:rsidRDefault="001445F9">
      <w:r>
        <w:t>She has ___ friends.</w:t>
      </w:r>
    </w:p>
    <w:p w:rsidR="00F40664" w:rsidRDefault="0034341F">
      <w:r w:rsidRPr="001445F9">
        <w:t>Answer</w:t>
      </w:r>
      <w:r w:rsidR="001445F9">
        <w:t>: a lot of</w:t>
      </w:r>
    </w:p>
    <w:p w:rsidR="00F40664" w:rsidRDefault="001445F9">
      <w:r>
        <w:t>There is ___ milk left in the fridge.</w:t>
      </w:r>
    </w:p>
    <w:p w:rsidR="00F40664" w:rsidRDefault="0034341F">
      <w:r w:rsidRPr="001445F9">
        <w:t>Answer</w:t>
      </w:r>
      <w:r w:rsidR="001445F9">
        <w:t>: a little</w:t>
      </w:r>
    </w:p>
    <w:p w:rsidR="00F40664" w:rsidRDefault="001445F9">
      <w:r>
        <w:t>He bought ___ oranges.</w:t>
      </w:r>
    </w:p>
    <w:p w:rsidR="00F40664" w:rsidRDefault="0034341F">
      <w:r w:rsidRPr="001445F9">
        <w:t>Answer</w:t>
      </w:r>
      <w:r w:rsidR="001445F9">
        <w:t>: a few</w:t>
      </w:r>
    </w:p>
    <w:p w:rsidR="00F40664" w:rsidRDefault="001445F9">
      <w:r>
        <w:t>I saw ___ at the door, but I don’t know who it was.</w:t>
      </w:r>
    </w:p>
    <w:p w:rsidR="00F40664" w:rsidRDefault="0034341F">
      <w:r w:rsidRPr="001445F9">
        <w:t>Answer</w:t>
      </w:r>
      <w:r w:rsidR="001445F9">
        <w:t>: somebody</w:t>
      </w:r>
    </w:p>
    <w:p w:rsidR="00F40664" w:rsidRDefault="001445F9">
      <w:r>
        <w:t>There isn’t ___ in the room.</w:t>
      </w:r>
    </w:p>
    <w:p w:rsidR="00F40664" w:rsidRDefault="0034341F">
      <w:r w:rsidRPr="001445F9">
        <w:t>Answer</w:t>
      </w:r>
      <w:r w:rsidR="001445F9">
        <w:t>: anybody</w:t>
      </w:r>
    </w:p>
    <w:p w:rsidR="00F40664" w:rsidRDefault="001445F9">
      <w:r>
        <w:t>We can go ___ you like.</w:t>
      </w:r>
    </w:p>
    <w:p w:rsidR="00F40664" w:rsidRDefault="0034341F">
      <w:r w:rsidRPr="001445F9">
        <w:t>Answer</w:t>
      </w:r>
      <w:r w:rsidR="001445F9">
        <w:t>: anywhere</w:t>
      </w:r>
    </w:p>
    <w:p w:rsidR="00F40664" w:rsidRDefault="001445F9">
      <w:r>
        <w:t>She didn’t say ___.</w:t>
      </w:r>
    </w:p>
    <w:p w:rsidR="00F40664" w:rsidRDefault="0034341F">
      <w:r w:rsidRPr="001445F9">
        <w:t>Answer</w:t>
      </w:r>
      <w:r w:rsidR="001445F9">
        <w:t>: anything</w:t>
      </w:r>
    </w:p>
    <w:p w:rsidR="00F40664" w:rsidRDefault="001445F9">
      <w:r>
        <w:t>He has ___ books in his bag.</w:t>
      </w:r>
    </w:p>
    <w:p w:rsidR="00F40664" w:rsidRDefault="0034341F">
      <w:r w:rsidRPr="001445F9">
        <w:t>Answer</w:t>
      </w:r>
      <w:r w:rsidR="001445F9">
        <w:t>: a few</w:t>
      </w:r>
    </w:p>
    <w:p w:rsidR="00F40664" w:rsidRDefault="001445F9">
      <w:r>
        <w:t>There is ___ time to finish.</w:t>
      </w:r>
    </w:p>
    <w:p w:rsidR="00F40664" w:rsidRDefault="0034341F">
      <w:r w:rsidRPr="001445F9">
        <w:t>Answer</w:t>
      </w:r>
      <w:r w:rsidR="001445F9">
        <w:t>: a little</w:t>
      </w:r>
    </w:p>
    <w:p w:rsidR="00F40664" w:rsidRDefault="001445F9">
      <w:r>
        <w:t>I saw ___ at the park.</w:t>
      </w:r>
    </w:p>
    <w:p w:rsidR="00F40664" w:rsidRDefault="0034341F">
      <w:r w:rsidRPr="001445F9">
        <w:t>Answer</w:t>
      </w:r>
      <w:r w:rsidR="001445F9">
        <w:t>: somebody</w:t>
      </w:r>
    </w:p>
    <w:p w:rsidR="00F40664" w:rsidRDefault="001445F9">
      <w:r>
        <w:t>Is there ___ juice left?</w:t>
      </w:r>
    </w:p>
    <w:p w:rsidR="00F40664" w:rsidRDefault="0034341F">
      <w:r w:rsidRPr="001445F9">
        <w:t>Answer</w:t>
      </w:r>
      <w:r w:rsidR="001445F9">
        <w:t>: any</w:t>
      </w:r>
    </w:p>
    <w:p w:rsidR="00F40664" w:rsidRDefault="001445F9">
      <w:r>
        <w:lastRenderedPageBreak/>
        <w:t>There are ___ chairs in the room.</w:t>
      </w:r>
    </w:p>
    <w:p w:rsidR="00F40664" w:rsidRDefault="0034341F">
      <w:r w:rsidRPr="001445F9">
        <w:t>Answer</w:t>
      </w:r>
      <w:r w:rsidR="001445F9">
        <w:t>: many</w:t>
      </w:r>
    </w:p>
    <w:p w:rsidR="00F40664" w:rsidRDefault="001445F9">
      <w:r>
        <w:t>We don’t have ___ rice.</w:t>
      </w:r>
    </w:p>
    <w:p w:rsidR="00F40664" w:rsidRDefault="0034341F">
      <w:r w:rsidRPr="001445F9">
        <w:t>Answer</w:t>
      </w:r>
      <w:r w:rsidR="001445F9">
        <w:t>: much</w:t>
      </w:r>
    </w:p>
    <w:p w:rsidR="00F40664" w:rsidRDefault="001445F9">
      <w:r>
        <w:t>I need ___ help with my homework.</w:t>
      </w:r>
    </w:p>
    <w:p w:rsidR="00F40664" w:rsidRDefault="0034341F">
      <w:r w:rsidRPr="001445F9">
        <w:t>Answer</w:t>
      </w:r>
      <w:r w:rsidR="001445F9">
        <w:t>: some</w:t>
      </w:r>
    </w:p>
    <w:p w:rsidR="00F40664" w:rsidRDefault="001445F9">
      <w:r>
        <w:t>There is ___ food on the table.</w:t>
      </w:r>
    </w:p>
    <w:p w:rsidR="00F40664" w:rsidRDefault="0034341F">
      <w:r w:rsidRPr="001445F9">
        <w:t>Answer</w:t>
      </w:r>
      <w:r w:rsidR="001445F9">
        <w:t>: a lot of</w:t>
      </w:r>
    </w:p>
    <w:p w:rsidR="00F40664" w:rsidRDefault="001445F9">
      <w:r>
        <w:t>She went ___ yesterday.</w:t>
      </w:r>
    </w:p>
    <w:p w:rsidR="00F40664" w:rsidRDefault="0034341F">
      <w:r w:rsidRPr="001445F9">
        <w:t>Answer</w:t>
      </w:r>
      <w:r w:rsidR="001445F9">
        <w:t>: nowhere</w:t>
      </w:r>
    </w:p>
    <w:p w:rsidR="0034341F" w:rsidRDefault="0034341F">
      <w:pPr>
        <w:pStyle w:val="Heading2"/>
      </w:pPr>
    </w:p>
    <w:p w:rsidR="00F40664" w:rsidRDefault="001445F9">
      <w:pPr>
        <w:pStyle w:val="Heading2"/>
      </w:pPr>
      <w:r>
        <w:t>4. Articles: "a," "an," "the"</w:t>
      </w:r>
    </w:p>
    <w:p w:rsidR="00F40664" w:rsidRDefault="001445F9">
      <w:r>
        <w:t>I saw ___ elephant at the zoo.</w:t>
      </w:r>
    </w:p>
    <w:p w:rsidR="00F40664" w:rsidRDefault="0034341F">
      <w:r w:rsidRPr="001445F9">
        <w:t>Answer</w:t>
      </w:r>
      <w:r w:rsidR="001445F9">
        <w:t>: an</w:t>
      </w:r>
    </w:p>
    <w:p w:rsidR="00F40664" w:rsidRDefault="001445F9">
      <w:r>
        <w:t>She has ___ cat and ___ dog.</w:t>
      </w:r>
    </w:p>
    <w:p w:rsidR="00F40664" w:rsidRDefault="0034341F">
      <w:r w:rsidRPr="001445F9">
        <w:t>Answer</w:t>
      </w:r>
      <w:r w:rsidR="001445F9">
        <w:t>: a, a</w:t>
      </w:r>
    </w:p>
    <w:p w:rsidR="00F40664" w:rsidRDefault="001445F9">
      <w:r>
        <w:t>We stayed at ___ hotel near the beach.</w:t>
      </w:r>
    </w:p>
    <w:p w:rsidR="00F40664" w:rsidRDefault="0034341F">
      <w:r w:rsidRPr="001445F9">
        <w:t>Answer</w:t>
      </w:r>
      <w:r w:rsidR="001445F9">
        <w:t>: a</w:t>
      </w:r>
    </w:p>
    <w:p w:rsidR="00F40664" w:rsidRDefault="001445F9">
      <w:r>
        <w:t>He is ___ best player in the team.</w:t>
      </w:r>
    </w:p>
    <w:p w:rsidR="00F40664" w:rsidRDefault="0034341F">
      <w:r w:rsidRPr="001445F9">
        <w:t>Answer</w:t>
      </w:r>
      <w:r w:rsidR="001445F9">
        <w:t>: the</w:t>
      </w:r>
    </w:p>
    <w:p w:rsidR="00F40664" w:rsidRDefault="001445F9">
      <w:r>
        <w:t>We watched ___ interesting movie last night.</w:t>
      </w:r>
    </w:p>
    <w:p w:rsidR="00F40664" w:rsidRDefault="0034341F">
      <w:r w:rsidRPr="001445F9">
        <w:t>Answer</w:t>
      </w:r>
      <w:r w:rsidR="001445F9">
        <w:t>: an</w:t>
      </w:r>
    </w:p>
    <w:p w:rsidR="00F40664" w:rsidRDefault="001445F9">
      <w:r>
        <w:t>She is reading ___ book about history.</w:t>
      </w:r>
    </w:p>
    <w:p w:rsidR="00F40664" w:rsidRDefault="0034341F">
      <w:r w:rsidRPr="001445F9">
        <w:t>Answer</w:t>
      </w:r>
      <w:r w:rsidR="001445F9">
        <w:t>: a</w:t>
      </w:r>
    </w:p>
    <w:p w:rsidR="00F40664" w:rsidRDefault="001445F9">
      <w:r>
        <w:t>My father is ___ engineer.</w:t>
      </w:r>
    </w:p>
    <w:p w:rsidR="00F40664" w:rsidRDefault="0034341F">
      <w:r w:rsidRPr="001445F9">
        <w:t>Answer</w:t>
      </w:r>
      <w:r w:rsidR="001445F9">
        <w:t>: an</w:t>
      </w:r>
    </w:p>
    <w:p w:rsidR="00F40664" w:rsidRDefault="001445F9">
      <w:r>
        <w:lastRenderedPageBreak/>
        <w:t>I need ___ umbrella because it’s raining.</w:t>
      </w:r>
    </w:p>
    <w:p w:rsidR="00F40664" w:rsidRDefault="0034341F">
      <w:r w:rsidRPr="001445F9">
        <w:t>Answer</w:t>
      </w:r>
      <w:r w:rsidR="001445F9">
        <w:t>: an</w:t>
      </w:r>
    </w:p>
    <w:p w:rsidR="00F40664" w:rsidRDefault="001445F9">
      <w:r>
        <w:t>She is ___ honest person.</w:t>
      </w:r>
    </w:p>
    <w:p w:rsidR="00F40664" w:rsidRDefault="0034341F">
      <w:r w:rsidRPr="001445F9">
        <w:t>Answer</w:t>
      </w:r>
      <w:r w:rsidR="001445F9">
        <w:t>: an</w:t>
      </w:r>
    </w:p>
    <w:p w:rsidR="00F40664" w:rsidRDefault="001445F9">
      <w:r>
        <w:t>I bought ___ apple from the market.</w:t>
      </w:r>
    </w:p>
    <w:p w:rsidR="00F40664" w:rsidRDefault="0034341F">
      <w:r w:rsidRPr="001445F9">
        <w:t>Answer</w:t>
      </w:r>
      <w:r w:rsidR="001445F9">
        <w:t>: an</w:t>
      </w:r>
    </w:p>
    <w:p w:rsidR="00F40664" w:rsidRDefault="001445F9">
      <w:r>
        <w:t>This is ___ most exciting game ever!</w:t>
      </w:r>
    </w:p>
    <w:p w:rsidR="00F40664" w:rsidRDefault="0034341F">
      <w:r w:rsidRPr="001445F9">
        <w:t>Answer</w:t>
      </w:r>
      <w:r w:rsidR="001445F9">
        <w:t>: the</w:t>
      </w:r>
    </w:p>
    <w:p w:rsidR="00F40664" w:rsidRDefault="001445F9">
      <w:r>
        <w:t>I have ___ idea!</w:t>
      </w:r>
    </w:p>
    <w:p w:rsidR="00F40664" w:rsidRDefault="001445F9">
      <w:r>
        <w:rPr>
          <w:rFonts w:cs="Times New Roman"/>
          <w:rtl/>
        </w:rPr>
        <w:t>الإجابة</w:t>
      </w:r>
      <w:r>
        <w:t>: an</w:t>
      </w:r>
    </w:p>
    <w:p w:rsidR="00F40664" w:rsidRDefault="001445F9">
      <w:r>
        <w:t>There is ___ university in this city.</w:t>
      </w:r>
    </w:p>
    <w:p w:rsidR="00F40664" w:rsidRDefault="0034341F">
      <w:r w:rsidRPr="001445F9">
        <w:t>Answer</w:t>
      </w:r>
      <w:r w:rsidR="001445F9">
        <w:t>: a</w:t>
      </w:r>
    </w:p>
    <w:p w:rsidR="00F40664" w:rsidRDefault="001445F9">
      <w:r>
        <w:t>My sister is ___ teacher.</w:t>
      </w:r>
    </w:p>
    <w:p w:rsidR="00F40664" w:rsidRDefault="0034341F">
      <w:r w:rsidRPr="001445F9">
        <w:t>Answer</w:t>
      </w:r>
      <w:r w:rsidR="001445F9">
        <w:t>: a</w:t>
      </w:r>
    </w:p>
    <w:p w:rsidR="00F40664" w:rsidRDefault="001445F9">
      <w:r>
        <w:t>I met ___ old friend yesterday.</w:t>
      </w:r>
    </w:p>
    <w:p w:rsidR="00F40664" w:rsidRDefault="0034341F">
      <w:r w:rsidRPr="001445F9">
        <w:t>Answer</w:t>
      </w:r>
      <w:r w:rsidR="001445F9">
        <w:t>: an</w:t>
      </w:r>
    </w:p>
    <w:p w:rsidR="00F40664" w:rsidRDefault="001445F9">
      <w:r>
        <w:t>We visited ___ Eiffel Tower last summer.</w:t>
      </w:r>
    </w:p>
    <w:p w:rsidR="00F40664" w:rsidRDefault="0034341F">
      <w:r w:rsidRPr="001445F9">
        <w:t>Answer</w:t>
      </w:r>
      <w:r w:rsidR="001445F9">
        <w:t>: the</w:t>
      </w:r>
    </w:p>
    <w:p w:rsidR="00F40664" w:rsidRDefault="001445F9">
      <w:r>
        <w:t>She wants to buy ___ dress for the party.</w:t>
      </w:r>
    </w:p>
    <w:p w:rsidR="00F40664" w:rsidRDefault="0034341F">
      <w:r w:rsidRPr="001445F9">
        <w:t>Answer</w:t>
      </w:r>
      <w:r w:rsidR="001445F9">
        <w:t>: a</w:t>
      </w:r>
    </w:p>
    <w:p w:rsidR="00F40664" w:rsidRDefault="001445F9">
      <w:r>
        <w:t>He is drinking ___ cup of coffee.</w:t>
      </w:r>
    </w:p>
    <w:p w:rsidR="00F40664" w:rsidRDefault="0034341F">
      <w:r w:rsidRPr="001445F9">
        <w:t>Answer</w:t>
      </w:r>
      <w:r w:rsidR="001445F9">
        <w:t>: a</w:t>
      </w:r>
    </w:p>
    <w:p w:rsidR="00F40664" w:rsidRDefault="001445F9">
      <w:r>
        <w:t>They went to ___ new restaurant downtown.</w:t>
      </w:r>
    </w:p>
    <w:p w:rsidR="00F40664" w:rsidRDefault="0034341F">
      <w:r w:rsidRPr="001445F9">
        <w:t>Answer</w:t>
      </w:r>
      <w:r w:rsidR="001445F9">
        <w:t>: a</w:t>
      </w:r>
    </w:p>
    <w:p w:rsidR="00F40664" w:rsidRDefault="001445F9">
      <w:r>
        <w:t>We saw ___ bird in the tree.</w:t>
      </w:r>
    </w:p>
    <w:p w:rsidR="00F40664" w:rsidRDefault="0034341F">
      <w:r w:rsidRPr="001445F9">
        <w:t>Answer</w:t>
      </w:r>
      <w:r w:rsidR="001445F9">
        <w:t>: a</w:t>
      </w:r>
    </w:p>
    <w:sectPr w:rsidR="00F4066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445F9"/>
    <w:rsid w:val="0015074B"/>
    <w:rsid w:val="0029639D"/>
    <w:rsid w:val="00326F90"/>
    <w:rsid w:val="0034341F"/>
    <w:rsid w:val="0048365E"/>
    <w:rsid w:val="00671003"/>
    <w:rsid w:val="00AA1D8D"/>
    <w:rsid w:val="00B47730"/>
    <w:rsid w:val="00CB0664"/>
    <w:rsid w:val="00CF6DAA"/>
    <w:rsid w:val="00D7648D"/>
    <w:rsid w:val="00F4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7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7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76E4D0-ED17-48A4-B376-6A9F89E7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Maher</cp:lastModifiedBy>
  <cp:revision>8</cp:revision>
  <dcterms:created xsi:type="dcterms:W3CDTF">2013-12-23T23:15:00Z</dcterms:created>
  <dcterms:modified xsi:type="dcterms:W3CDTF">2025-07-12T16:14:00Z</dcterms:modified>
  <cp:category/>
</cp:coreProperties>
</file>